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061" w:rsidRDefault="00180061">
      <w:pPr>
        <w:autoSpaceDE w:val="0"/>
        <w:autoSpaceDN w:val="0"/>
        <w:spacing w:after="78" w:line="220" w:lineRule="exact"/>
      </w:pPr>
    </w:p>
    <w:p w:rsidR="00180061" w:rsidRDefault="000B465F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180061" w:rsidRDefault="000B465F">
      <w:pPr>
        <w:autoSpaceDE w:val="0"/>
        <w:autoSpaceDN w:val="0"/>
        <w:spacing w:before="670" w:after="0" w:line="230" w:lineRule="auto"/>
        <w:ind w:left="1638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науки Республики Дагестан</w:t>
      </w:r>
    </w:p>
    <w:p w:rsidR="00180061" w:rsidRDefault="000B465F">
      <w:pPr>
        <w:autoSpaceDE w:val="0"/>
        <w:autoSpaceDN w:val="0"/>
        <w:spacing w:before="670" w:after="0" w:line="230" w:lineRule="auto"/>
        <w:ind w:left="1614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науки Республики Дагестан</w:t>
      </w:r>
    </w:p>
    <w:p w:rsidR="00180061" w:rsidRDefault="000B465F">
      <w:pPr>
        <w:autoSpaceDE w:val="0"/>
        <w:autoSpaceDN w:val="0"/>
        <w:spacing w:before="670" w:after="0" w:line="230" w:lineRule="auto"/>
        <w:ind w:right="3440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"Цуликанинская ООШ"</w:t>
      </w:r>
    </w:p>
    <w:p w:rsidR="00180061" w:rsidRDefault="000B465F">
      <w:pPr>
        <w:autoSpaceDE w:val="0"/>
        <w:autoSpaceDN w:val="0"/>
        <w:spacing w:before="1436" w:after="0" w:line="230" w:lineRule="auto"/>
        <w:ind w:right="2064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УТВЕРЖЕНО</w:t>
      </w:r>
    </w:p>
    <w:p w:rsidR="00180061" w:rsidRDefault="000B465F">
      <w:pPr>
        <w:autoSpaceDE w:val="0"/>
        <w:autoSpaceDN w:val="0"/>
        <w:spacing w:after="0" w:line="230" w:lineRule="auto"/>
        <w:ind w:right="496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Директор Цуликанинской ООШ</w:t>
      </w:r>
    </w:p>
    <w:p w:rsidR="00180061" w:rsidRDefault="000B465F">
      <w:pPr>
        <w:autoSpaceDE w:val="0"/>
        <w:autoSpaceDN w:val="0"/>
        <w:spacing w:before="18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________________Камутаев Магомед</w:t>
      </w:r>
    </w:p>
    <w:p w:rsidR="00180061" w:rsidRDefault="000B465F">
      <w:pPr>
        <w:autoSpaceDE w:val="0"/>
        <w:autoSpaceDN w:val="0"/>
        <w:spacing w:after="0" w:line="230" w:lineRule="auto"/>
        <w:ind w:right="2546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Нухович</w:t>
      </w:r>
    </w:p>
    <w:p w:rsidR="00180061" w:rsidRDefault="000B465F">
      <w:pPr>
        <w:autoSpaceDE w:val="0"/>
        <w:autoSpaceDN w:val="0"/>
        <w:spacing w:before="182" w:after="0" w:line="230" w:lineRule="auto"/>
        <w:ind w:right="2138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Приказ №215</w:t>
      </w:r>
    </w:p>
    <w:p w:rsidR="00180061" w:rsidRDefault="000B465F">
      <w:pPr>
        <w:autoSpaceDE w:val="0"/>
        <w:autoSpaceDN w:val="0"/>
        <w:spacing w:before="182" w:after="0" w:line="230" w:lineRule="auto"/>
        <w:ind w:right="1298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"19" августа  2022 г.</w:t>
      </w:r>
    </w:p>
    <w:p w:rsidR="00180061" w:rsidRDefault="000B465F">
      <w:pPr>
        <w:autoSpaceDE w:val="0"/>
        <w:autoSpaceDN w:val="0"/>
        <w:spacing w:before="1038" w:after="0" w:line="230" w:lineRule="auto"/>
        <w:ind w:right="370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180061" w:rsidRDefault="000B465F">
      <w:pPr>
        <w:autoSpaceDE w:val="0"/>
        <w:autoSpaceDN w:val="0"/>
        <w:spacing w:before="70" w:after="0" w:line="230" w:lineRule="auto"/>
        <w:ind w:right="447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2362813)</w:t>
      </w:r>
    </w:p>
    <w:p w:rsidR="00180061" w:rsidRDefault="000B465F">
      <w:pPr>
        <w:autoSpaceDE w:val="0"/>
        <w:autoSpaceDN w:val="0"/>
        <w:spacing w:before="166" w:after="0" w:line="230" w:lineRule="auto"/>
        <w:ind w:right="407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180061" w:rsidRDefault="000B465F">
      <w:pPr>
        <w:autoSpaceDE w:val="0"/>
        <w:autoSpaceDN w:val="0"/>
        <w:spacing w:before="70" w:after="0" w:line="230" w:lineRule="auto"/>
        <w:ind w:right="4230"/>
        <w:jc w:val="right"/>
      </w:pPr>
      <w:r>
        <w:rPr>
          <w:rFonts w:ascii="Times New Roman" w:eastAsia="Times New Roman" w:hAnsi="Times New Roman"/>
          <w:color w:val="000000"/>
          <w:sz w:val="24"/>
        </w:rPr>
        <w:t>«Русский язык»</w:t>
      </w:r>
    </w:p>
    <w:p w:rsidR="00180061" w:rsidRDefault="000B465F">
      <w:pPr>
        <w:autoSpaceDE w:val="0"/>
        <w:autoSpaceDN w:val="0"/>
        <w:spacing w:before="670" w:after="0" w:line="230" w:lineRule="auto"/>
        <w:ind w:left="2292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180061" w:rsidRDefault="000B465F">
      <w:pPr>
        <w:autoSpaceDE w:val="0"/>
        <w:autoSpaceDN w:val="0"/>
        <w:spacing w:before="70" w:after="0" w:line="230" w:lineRule="auto"/>
        <w:ind w:right="367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180061" w:rsidRDefault="000B465F">
      <w:pPr>
        <w:autoSpaceDE w:val="0"/>
        <w:autoSpaceDN w:val="0"/>
        <w:spacing w:before="2112" w:after="0" w:line="230" w:lineRule="auto"/>
        <w:ind w:right="96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Составитель: Арбуханова Рена </w:t>
      </w:r>
      <w:r>
        <w:rPr>
          <w:rFonts w:ascii="Times New Roman" w:eastAsia="Times New Roman" w:hAnsi="Times New Roman"/>
          <w:color w:val="000000"/>
          <w:sz w:val="24"/>
        </w:rPr>
        <w:t>Магомедовна</w:t>
      </w:r>
    </w:p>
    <w:p w:rsidR="00180061" w:rsidRDefault="000B465F">
      <w:pPr>
        <w:autoSpaceDE w:val="0"/>
        <w:autoSpaceDN w:val="0"/>
        <w:spacing w:before="70" w:after="0" w:line="230" w:lineRule="auto"/>
        <w:ind w:right="9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180061" w:rsidRDefault="00180061">
      <w:pPr>
        <w:sectPr w:rsidR="00180061">
          <w:pgSz w:w="11900" w:h="16840"/>
          <w:pgMar w:top="298" w:right="820" w:bottom="1440" w:left="1440" w:header="720" w:footer="720" w:gutter="0"/>
          <w:cols w:space="720" w:equalWidth="0">
            <w:col w:w="9640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78" w:line="220" w:lineRule="exact"/>
      </w:pPr>
    </w:p>
    <w:p w:rsidR="00180061" w:rsidRDefault="000B465F">
      <w:pPr>
        <w:autoSpaceDE w:val="0"/>
        <w:autoSpaceDN w:val="0"/>
        <w:spacing w:after="0" w:line="230" w:lineRule="auto"/>
        <w:ind w:right="2364"/>
        <w:jc w:val="right"/>
      </w:pPr>
      <w:r>
        <w:rPr>
          <w:rFonts w:ascii="Times New Roman" w:eastAsia="Times New Roman" w:hAnsi="Times New Roman"/>
          <w:color w:val="000000"/>
          <w:sz w:val="24"/>
        </w:rPr>
        <w:t>РД Акушинский район с. Цуликана 2022</w:t>
      </w:r>
    </w:p>
    <w:p w:rsidR="00180061" w:rsidRDefault="00180061">
      <w:pPr>
        <w:sectPr w:rsidR="00180061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216" w:line="220" w:lineRule="exact"/>
      </w:pPr>
    </w:p>
    <w:p w:rsidR="00180061" w:rsidRDefault="000B465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180061" w:rsidRDefault="000B465F">
      <w:pPr>
        <w:autoSpaceDE w:val="0"/>
        <w:autoSpaceDN w:val="0"/>
        <w:spacing w:before="346" w:after="0" w:line="27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</w:t>
      </w:r>
      <w:r>
        <w:rPr>
          <w:rFonts w:ascii="Times New Roman" w:eastAsia="Times New Roman" w:hAnsi="Times New Roman"/>
          <w:color w:val="000000"/>
          <w:sz w:val="24"/>
        </w:rPr>
        <w:t>ного стандарта начального общего образования (да​лее — ФГОС НОО), а также ориентирована на целевые приори​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теты, сформулированные в Примерной программе воспитания.</w:t>
      </w:r>
    </w:p>
    <w:p w:rsidR="00180061" w:rsidRDefault="000B465F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"РУССКИЙ ЯЗЫК"</w:t>
      </w:r>
    </w:p>
    <w:p w:rsidR="00180061" w:rsidRDefault="000B465F">
      <w:pPr>
        <w:autoSpaceDE w:val="0"/>
        <w:autoSpaceDN w:val="0"/>
        <w:spacing w:before="192" w:after="0" w:line="290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Русский язык является основой всего пр</w:t>
      </w:r>
      <w:r>
        <w:rPr>
          <w:rFonts w:ascii="Times New Roman" w:eastAsia="Times New Roman" w:hAnsi="Times New Roman"/>
          <w:color w:val="000000"/>
          <w:sz w:val="24"/>
        </w:rPr>
        <w:t>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</w:t>
      </w:r>
      <w:r>
        <w:rPr>
          <w:rFonts w:ascii="Times New Roman" w:eastAsia="Times New Roman" w:hAnsi="Times New Roman"/>
          <w:color w:val="000000"/>
          <w:sz w:val="24"/>
        </w:rPr>
        <w:t xml:space="preserve">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значительным потенциа​лом в развитии функциональной грамотности младших школь​ников, особенно таки</w:t>
      </w:r>
      <w:r>
        <w:rPr>
          <w:rFonts w:ascii="Times New Roman" w:eastAsia="Times New Roman" w:hAnsi="Times New Roman"/>
          <w:color w:val="000000"/>
          <w:sz w:val="24"/>
        </w:rPr>
        <w:t>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</w:t>
      </w:r>
      <w:r>
        <w:rPr>
          <w:rFonts w:ascii="Times New Roman" w:eastAsia="Times New Roman" w:hAnsi="Times New Roman"/>
          <w:color w:val="000000"/>
          <w:sz w:val="24"/>
        </w:rPr>
        <w:t xml:space="preserve">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</w:t>
      </w:r>
      <w:r>
        <w:rPr>
          <w:rFonts w:ascii="Times New Roman" w:eastAsia="Times New Roman" w:hAnsi="Times New Roman"/>
          <w:color w:val="000000"/>
          <w:sz w:val="24"/>
        </w:rPr>
        <w:t>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</w:t>
      </w:r>
      <w:r>
        <w:rPr>
          <w:rFonts w:ascii="Times New Roman" w:eastAsia="Times New Roman" w:hAnsi="Times New Roman"/>
          <w:color w:val="000000"/>
          <w:sz w:val="24"/>
        </w:rPr>
        <w:t>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</w:t>
      </w:r>
      <w:r>
        <w:rPr>
          <w:rFonts w:ascii="Times New Roman" w:eastAsia="Times New Roman" w:hAnsi="Times New Roman"/>
          <w:color w:val="000000"/>
          <w:sz w:val="24"/>
        </w:rPr>
        <w:t>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</w:t>
      </w:r>
      <w:r>
        <w:rPr>
          <w:rFonts w:ascii="Times New Roman" w:eastAsia="Times New Roman" w:hAnsi="Times New Roman"/>
          <w:color w:val="000000"/>
          <w:sz w:val="24"/>
        </w:rPr>
        <w:t>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</w:t>
      </w:r>
      <w:r>
        <w:rPr>
          <w:rFonts w:ascii="Times New Roman" w:eastAsia="Times New Roman" w:hAnsi="Times New Roman"/>
          <w:color w:val="000000"/>
          <w:sz w:val="24"/>
        </w:rPr>
        <w:t>х результатов —длительный процесс, разворачивающийся на протяжении изучения содержания предмета.</w:t>
      </w:r>
    </w:p>
    <w:p w:rsidR="00180061" w:rsidRDefault="000B465F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</w:t>
      </w:r>
      <w:r>
        <w:rPr>
          <w:rFonts w:ascii="Times New Roman" w:eastAsia="Times New Roman" w:hAnsi="Times New Roman"/>
          <w:color w:val="000000"/>
          <w:sz w:val="24"/>
        </w:rPr>
        <w:t xml:space="preserve"> по совер​шенствованию речи младших школьников. Языковой материал призван сформировать первоначальные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</w:t>
      </w:r>
      <w:r>
        <w:rPr>
          <w:rFonts w:ascii="Times New Roman" w:eastAsia="Times New Roman" w:hAnsi="Times New Roman"/>
          <w:color w:val="000000"/>
          <w:sz w:val="24"/>
        </w:rPr>
        <w:t xml:space="preserve">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</w:t>
      </w:r>
      <w:r>
        <w:rPr>
          <w:rFonts w:ascii="Times New Roman" w:eastAsia="Times New Roman" w:hAnsi="Times New Roman"/>
          <w:color w:val="000000"/>
          <w:sz w:val="24"/>
        </w:rPr>
        <w:t xml:space="preserve">устного и письмен​ного общения. Ряд задач по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совершенствованию речевой дея​тельности решаются совместно с учебным предметом «Литературное чтение».</w:t>
      </w:r>
    </w:p>
    <w:p w:rsidR="00180061" w:rsidRDefault="000B465F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Общее число часов, отведённых на изучение «Русского язы​ка», в 1 классе — 165 ч. </w:t>
      </w:r>
    </w:p>
    <w:p w:rsidR="00180061" w:rsidRDefault="000B465F">
      <w:pPr>
        <w:autoSpaceDE w:val="0"/>
        <w:autoSpaceDN w:val="0"/>
        <w:spacing w:before="43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</w:t>
      </w:r>
      <w:r>
        <w:rPr>
          <w:rFonts w:ascii="Times New Roman" w:eastAsia="Times New Roman" w:hAnsi="Times New Roman"/>
          <w:b/>
          <w:color w:val="000000"/>
          <w:sz w:val="24"/>
        </w:rPr>
        <w:t>ДМЕТА "РУССКИЙ ЯЗЫК"</w:t>
      </w:r>
    </w:p>
    <w:p w:rsidR="00180061" w:rsidRDefault="00180061">
      <w:pPr>
        <w:sectPr w:rsidR="00180061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90" w:line="220" w:lineRule="exact"/>
      </w:pPr>
    </w:p>
    <w:p w:rsidR="00180061" w:rsidRDefault="000B465F">
      <w:pPr>
        <w:autoSpaceDE w:val="0"/>
        <w:autoSpaceDN w:val="0"/>
        <w:spacing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 начальной школе изучение русского языка имеет особое значение в развитии младшего </w:t>
      </w:r>
      <w:r>
        <w:rPr>
          <w:rFonts w:ascii="Times New Roman" w:eastAsia="Times New Roman" w:hAnsi="Times New Roman"/>
          <w:color w:val="000000"/>
          <w:sz w:val="24"/>
        </w:rPr>
        <w:t>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180061" w:rsidRDefault="000B465F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Изучение русского языка в начальной школе направлен</w:t>
      </w:r>
      <w:r>
        <w:rPr>
          <w:rFonts w:ascii="Times New Roman" w:eastAsia="Times New Roman" w:hAnsi="Times New Roman"/>
          <w:b/>
          <w:color w:val="000000"/>
          <w:sz w:val="24"/>
        </w:rPr>
        <w:t>о на достижение следующих целей:</w:t>
      </w:r>
    </w:p>
    <w:p w:rsidR="00180061" w:rsidRDefault="000B465F">
      <w:pPr>
        <w:autoSpaceDE w:val="0"/>
        <w:autoSpaceDN w:val="0"/>
        <w:spacing w:before="178" w:after="0" w:line="28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нравственных ценностей народа; понимание роли язык</w:t>
      </w:r>
      <w:r>
        <w:rPr>
          <w:rFonts w:ascii="Times New Roman" w:eastAsia="Times New Roman" w:hAnsi="Times New Roman"/>
          <w:color w:val="000000"/>
          <w:sz w:val="24"/>
        </w:rPr>
        <w:t>а как основного средства общения; осознание значения русского язы​ка как государственного языка Российской Федерации; пони​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</w:t>
      </w:r>
      <w:r>
        <w:rPr>
          <w:rFonts w:ascii="Times New Roman" w:eastAsia="Times New Roman" w:hAnsi="Times New Roman"/>
          <w:color w:val="000000"/>
          <w:sz w:val="24"/>
        </w:rPr>
        <w:t>льтуры человека;</w:t>
      </w:r>
    </w:p>
    <w:p w:rsidR="00180061" w:rsidRDefault="000B465F">
      <w:pPr>
        <w:autoSpaceDE w:val="0"/>
        <w:autoSpaceDN w:val="0"/>
        <w:spacing w:before="192" w:after="0" w:line="271" w:lineRule="auto"/>
        <w:ind w:left="420" w:right="1152"/>
      </w:pPr>
      <w:r>
        <w:rPr>
          <w:rFonts w:ascii="Times New Roman" w:eastAsia="Times New Roman" w:hAnsi="Times New Roman"/>
          <w:color w:val="000000"/>
          <w:sz w:val="24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180061" w:rsidRDefault="000B465F">
      <w:pPr>
        <w:autoSpaceDE w:val="0"/>
        <w:autoSpaceDN w:val="0"/>
        <w:spacing w:before="190" w:after="0" w:line="28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овладение первоначальными научными представления</w:t>
      </w:r>
      <w:r>
        <w:rPr>
          <w:rFonts w:ascii="Times New Roman" w:eastAsia="Times New Roman" w:hAnsi="Times New Roman"/>
          <w:color w:val="000000"/>
          <w:sz w:val="24"/>
        </w:rPr>
        <w:t xml:space="preserve">ми о системе русского языка: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фонетике, графике, лексике, морфе​мике, морфологии и синтаксисе; об основных единицах языка, </w:t>
      </w:r>
      <w:r>
        <w:rPr>
          <w:rFonts w:ascii="Times New Roman" w:eastAsia="Times New Roman" w:hAnsi="Times New Roman"/>
          <w:color w:val="000000"/>
          <w:sz w:val="24"/>
        </w:rPr>
        <w:t>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180061" w:rsidRDefault="000B465F">
      <w:pPr>
        <w:autoSpaceDE w:val="0"/>
        <w:autoSpaceDN w:val="0"/>
        <w:spacing w:before="190" w:after="0" w:line="262" w:lineRule="auto"/>
        <w:ind w:left="420" w:right="1008"/>
      </w:pPr>
      <w:r>
        <w:rPr>
          <w:rFonts w:ascii="Times New Roman" w:eastAsia="Times New Roman" w:hAnsi="Times New Roman"/>
          <w:color w:val="000000"/>
          <w:sz w:val="24"/>
        </w:rPr>
        <w:t>—  развитие функциональ</w:t>
      </w:r>
      <w:r>
        <w:rPr>
          <w:rFonts w:ascii="Times New Roman" w:eastAsia="Times New Roman" w:hAnsi="Times New Roman"/>
          <w:color w:val="000000"/>
          <w:sz w:val="24"/>
        </w:rPr>
        <w:t>ной грамотности, готовности к успешному взаимодействию с изменяющимся миром и дальнейшему успешному образованию.</w:t>
      </w:r>
    </w:p>
    <w:p w:rsidR="00180061" w:rsidRDefault="00180061">
      <w:pPr>
        <w:sectPr w:rsidR="00180061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78" w:line="220" w:lineRule="exact"/>
      </w:pPr>
    </w:p>
    <w:p w:rsidR="00180061" w:rsidRDefault="000B465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180061" w:rsidRDefault="000B465F">
      <w:pPr>
        <w:autoSpaceDE w:val="0"/>
        <w:autoSpaceDN w:val="0"/>
        <w:spacing w:before="346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Обучение грамоте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Слово и предложение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Различение слова и</w:t>
      </w:r>
      <w:r>
        <w:rPr>
          <w:rFonts w:ascii="Times New Roman" w:eastAsia="Times New Roman" w:hAnsi="Times New Roman"/>
          <w:color w:val="000000"/>
          <w:sz w:val="24"/>
        </w:rPr>
        <w:t xml:space="preserve">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2" w:after="0" w:line="286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Фонетика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Звуки речи. Единство звукового состава слова и его значения. Установление п</w:t>
      </w:r>
      <w:r>
        <w:rPr>
          <w:rFonts w:ascii="Times New Roman" w:eastAsia="Times New Roman" w:hAnsi="Times New Roman"/>
          <w:color w:val="000000"/>
          <w:sz w:val="24"/>
        </w:rPr>
        <w:t xml:space="preserve">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</w:t>
      </w:r>
      <w:r>
        <w:rPr>
          <w:rFonts w:ascii="Times New Roman" w:eastAsia="Times New Roman" w:hAnsi="Times New Roman"/>
          <w:color w:val="000000"/>
          <w:sz w:val="24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Графика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</w:t>
      </w:r>
      <w:r>
        <w:rPr>
          <w:rFonts w:ascii="Times New Roman" w:eastAsia="Times New Roman" w:hAnsi="Times New Roman"/>
          <w:color w:val="000000"/>
          <w:sz w:val="24"/>
        </w:rPr>
        <w:t>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</w:t>
      </w:r>
      <w:r>
        <w:rPr>
          <w:rFonts w:ascii="Times New Roman" w:eastAsia="Times New Roman" w:hAnsi="Times New Roman"/>
          <w:color w:val="000000"/>
          <w:sz w:val="24"/>
        </w:rPr>
        <w:t xml:space="preserve"> Последовательность букв в русском алфавите.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 w:line="283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Чтение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интонациями и паузами</w:t>
      </w:r>
      <w:r>
        <w:rPr>
          <w:rFonts w:ascii="Times New Roman" w:eastAsia="Times New Roman" w:hAnsi="Times New Roman"/>
          <w:color w:val="000000"/>
          <w:sz w:val="24"/>
        </w:rPr>
        <w:t xml:space="preserve"> в соответствии со знаками препи​нания. Осознанное чтение слов,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</w:t>
      </w:r>
      <w:r>
        <w:rPr>
          <w:rFonts w:ascii="Times New Roman" w:eastAsia="Times New Roman" w:hAnsi="Times New Roman"/>
          <w:color w:val="000000"/>
          <w:sz w:val="24"/>
        </w:rPr>
        <w:t>ение (проговаривание) как средство самоконтроля при письме под диктовку и при списывании.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Письмо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</w:t>
      </w:r>
      <w:r>
        <w:rPr>
          <w:rFonts w:ascii="Times New Roman" w:eastAsia="Times New Roman" w:hAnsi="Times New Roman"/>
          <w:color w:val="000000"/>
          <w:sz w:val="24"/>
        </w:rPr>
        <w:t xml:space="preserve">ание письменных прописных и строчных букв. Пись​мо букв, буквосочетаний, слогов, слов, предложений с соблюде​нием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</w:t>
      </w:r>
      <w:r>
        <w:rPr>
          <w:rFonts w:ascii="Times New Roman" w:eastAsia="Times New Roman" w:hAnsi="Times New Roman"/>
          <w:color w:val="000000"/>
          <w:sz w:val="24"/>
        </w:rPr>
        <w:t>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Правила правописания и их применение: раздельное написа​ние слов; обозначение</w:t>
      </w:r>
      <w:r>
        <w:rPr>
          <w:rFonts w:ascii="Times New Roman" w:eastAsia="Times New Roman" w:hAnsi="Times New Roman"/>
          <w:color w:val="000000"/>
          <w:sz w:val="24"/>
        </w:rPr>
        <w:t xml:space="preserve">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</w:t>
      </w:r>
      <w:r>
        <w:rPr>
          <w:rFonts w:ascii="Times New Roman" w:eastAsia="Times New Roman" w:hAnsi="Times New Roman"/>
          <w:color w:val="000000"/>
          <w:sz w:val="24"/>
        </w:rPr>
        <w:t>ложения.</w:t>
      </w:r>
    </w:p>
    <w:p w:rsidR="00180061" w:rsidRDefault="000B465F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F0F50"/>
          <w:sz w:val="24"/>
        </w:rPr>
        <w:t>СИСТЕМАТИЧЕСКИЙ КУРС</w:t>
      </w:r>
    </w:p>
    <w:p w:rsidR="00180061" w:rsidRDefault="00180061">
      <w:pPr>
        <w:sectPr w:rsidR="00180061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72" w:line="220" w:lineRule="exact"/>
      </w:pPr>
    </w:p>
    <w:p w:rsidR="00180061" w:rsidRDefault="000B465F">
      <w:pPr>
        <w:autoSpaceDE w:val="0"/>
        <w:autoSpaceDN w:val="0"/>
        <w:spacing w:after="0" w:line="262" w:lineRule="auto"/>
        <w:ind w:left="180" w:right="201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Общие сведения о языке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Язык как основное средство человеческого общения.  Цели и ситуации общения.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Фонетика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Звуки речи. Гласные и согласные звуки, их различение. Уда​рение в слов</w:t>
      </w:r>
      <w:r>
        <w:rPr>
          <w:rFonts w:ascii="Times New Roman" w:eastAsia="Times New Roman" w:hAnsi="Times New Roman"/>
          <w:color w:val="000000"/>
          <w:sz w:val="24"/>
        </w:rPr>
        <w:t>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</w:t>
      </w:r>
      <w:r>
        <w:rPr>
          <w:rFonts w:ascii="Times New Roman" w:eastAsia="Times New Roman" w:hAnsi="Times New Roman"/>
          <w:color w:val="000000"/>
          <w:sz w:val="24"/>
        </w:rPr>
        <w:t>е слов на слоги (простые случаи, без стечения согласных).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Графика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Звук и буква. Различение звуков и букв. Обозначение на письме твёрдости согласных звуков </w:t>
      </w:r>
      <w:r>
        <w:rPr>
          <w:rFonts w:ascii="Times New Roman" w:eastAsia="Times New Roman" w:hAnsi="Times New Roman"/>
          <w:color w:val="000000"/>
          <w:sz w:val="24"/>
        </w:rPr>
        <w:t xml:space="preserve">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</w:t>
      </w:r>
      <w:r>
        <w:rPr>
          <w:rFonts w:ascii="Times New Roman" w:eastAsia="Times New Roman" w:hAnsi="Times New Roman"/>
          <w:color w:val="000000"/>
          <w:sz w:val="24"/>
        </w:rPr>
        <w:t xml:space="preserve">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упорядочения списка слов.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Орфоэпия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Произношение звуков и сочетаний звуков, ударение в словах в соответствии с нормами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современного русского литературного языка (на ограниченном перечне слов, отрабатываемом в учеб​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нике).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Лексика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 w:line="27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Синтаксис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Предложение как единица языка (ознакомление). Слово, предложение (наб</w:t>
      </w:r>
      <w:r>
        <w:rPr>
          <w:rFonts w:ascii="Times New Roman" w:eastAsia="Times New Roman" w:hAnsi="Times New Roman"/>
          <w:color w:val="000000"/>
          <w:sz w:val="24"/>
        </w:rPr>
        <w:t>людение над сходством и различи​ем). Установление связи слов в предложении при помощи смыс​ловых вопросов.</w:t>
      </w:r>
    </w:p>
    <w:p w:rsidR="00180061" w:rsidRDefault="000B465F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Восстановление деформированных предложений. Составле​ние предложений из набора форм слов.</w:t>
      </w:r>
    </w:p>
    <w:p w:rsidR="00180061" w:rsidRDefault="000B465F">
      <w:pPr>
        <w:autoSpaceDE w:val="0"/>
        <w:autoSpaceDN w:val="0"/>
        <w:spacing w:before="190" w:after="0" w:line="262" w:lineRule="auto"/>
        <w:ind w:left="180" w:right="604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Правила правописания и их применен</w:t>
      </w:r>
      <w:r>
        <w:rPr>
          <w:rFonts w:ascii="Times New Roman" w:eastAsia="Times New Roman" w:hAnsi="Times New Roman"/>
          <w:color w:val="000000"/>
          <w:sz w:val="24"/>
        </w:rPr>
        <w:t>ие:</w:t>
      </w:r>
    </w:p>
    <w:p w:rsidR="00180061" w:rsidRDefault="000B465F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раздельное написание слов в предложении;</w:t>
      </w:r>
    </w:p>
    <w:p w:rsidR="00180061" w:rsidRDefault="000B465F">
      <w:pPr>
        <w:autoSpaceDE w:val="0"/>
        <w:autoSpaceDN w:val="0"/>
        <w:spacing w:before="192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180061" w:rsidRDefault="000B465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перенос слов (без учёта морфемного членения слова);</w:t>
      </w:r>
    </w:p>
    <w:p w:rsidR="00180061" w:rsidRDefault="000B465F">
      <w:pPr>
        <w:autoSpaceDE w:val="0"/>
        <w:autoSpaceDN w:val="0"/>
        <w:spacing w:before="190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>—  гласные после шипящих в сочетаниях жи, ш</w:t>
      </w:r>
      <w:r>
        <w:rPr>
          <w:rFonts w:ascii="Times New Roman" w:eastAsia="Times New Roman" w:hAnsi="Times New Roman"/>
          <w:color w:val="000000"/>
          <w:sz w:val="24"/>
        </w:rPr>
        <w:t>и (в положении под ударением), ча, ща, чу, щу;</w:t>
      </w:r>
    </w:p>
    <w:p w:rsidR="00180061" w:rsidRDefault="000B465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сочетания чк, чн;</w:t>
      </w:r>
    </w:p>
    <w:p w:rsidR="00180061" w:rsidRDefault="000B465F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слова с непроверяемыми гласными и согласными (перечень слов в орфографическом словаре учебника);</w:t>
      </w:r>
    </w:p>
    <w:p w:rsidR="00180061" w:rsidRDefault="000B465F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Речь как основная форма общения между людьми. Текст как единица речи (ознакомление). Ситуация общения: цель общения, с кем</w:t>
      </w:r>
      <w:r>
        <w:rPr>
          <w:rFonts w:ascii="Times New Roman" w:eastAsia="Times New Roman" w:hAnsi="Times New Roman"/>
          <w:color w:val="000000"/>
          <w:sz w:val="24"/>
        </w:rPr>
        <w:t xml:space="preserve"> и где происходит об​щение. Ситуации устного общения</w:t>
      </w:r>
    </w:p>
    <w:p w:rsidR="00180061" w:rsidRDefault="00180061">
      <w:pPr>
        <w:sectPr w:rsidR="00180061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p w:rsidR="00180061" w:rsidRDefault="000B465F">
      <w:pPr>
        <w:autoSpaceDE w:val="0"/>
        <w:autoSpaceDN w:val="0"/>
        <w:spacing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</w:t>
      </w:r>
      <w:r>
        <w:rPr>
          <w:rFonts w:ascii="Times New Roman" w:eastAsia="Times New Roman" w:hAnsi="Times New Roman"/>
          <w:color w:val="000000"/>
          <w:sz w:val="24"/>
        </w:rPr>
        <w:t>вие, прощание, извинение, благодарность, об​ращение с просьбой).</w:t>
      </w:r>
    </w:p>
    <w:p w:rsidR="00180061" w:rsidRDefault="00180061">
      <w:pPr>
        <w:sectPr w:rsidR="00180061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78" w:line="220" w:lineRule="exact"/>
      </w:pPr>
    </w:p>
    <w:p w:rsidR="00180061" w:rsidRDefault="000B465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180061" w:rsidRDefault="000B465F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русского языка в 1 классе направлено на достижение обучающимися личностных, метапредметн</w:t>
      </w:r>
      <w:r>
        <w:rPr>
          <w:rFonts w:ascii="Times New Roman" w:eastAsia="Times New Roman" w:hAnsi="Times New Roman"/>
          <w:color w:val="000000"/>
          <w:sz w:val="24"/>
        </w:rPr>
        <w:t>ых и предметных результатов освоения учебного предмета.</w:t>
      </w:r>
    </w:p>
    <w:p w:rsidR="00180061" w:rsidRDefault="000B465F">
      <w:pPr>
        <w:autoSpaceDE w:val="0"/>
        <w:autoSpaceDN w:val="0"/>
        <w:spacing w:before="38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180061" w:rsidRDefault="000B465F">
      <w:pPr>
        <w:tabs>
          <w:tab w:val="left" w:pos="180"/>
        </w:tabs>
        <w:autoSpaceDE w:val="0"/>
        <w:autoSpaceDN w:val="0"/>
        <w:spacing w:before="166" w:after="0" w:line="29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результате изучения предмета «Русский язык» в начальной школе у обучающегося будут </w:t>
      </w:r>
      <w:r>
        <w:rPr>
          <w:rFonts w:ascii="Times New Roman" w:eastAsia="Times New Roman" w:hAnsi="Times New Roman"/>
          <w:color w:val="000000"/>
          <w:sz w:val="24"/>
        </w:rPr>
        <w:t xml:space="preserve">сформированы следующие личностные новообразования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гражданско-патриотического воспитания: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осознание св</w:t>
      </w:r>
      <w:r>
        <w:rPr>
          <w:rFonts w:ascii="Times New Roman" w:eastAsia="Times New Roman" w:hAnsi="Times New Roman"/>
          <w:color w:val="000000"/>
          <w:sz w:val="24"/>
        </w:rPr>
        <w:t>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 сопричастность к прошлому, настоящему и будущему сво​ей страны </w:t>
      </w:r>
      <w:r>
        <w:rPr>
          <w:rFonts w:ascii="Times New Roman" w:eastAsia="Times New Roman" w:hAnsi="Times New Roman"/>
          <w:color w:val="000000"/>
          <w:sz w:val="24"/>
        </w:rPr>
        <w:t>и родного края, в том числе через обсуждение ситуаций при работе с художественными произведениями;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уважение к своему и другим народам, формируемое в том числе на основе примеров из художественных произведений;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первоначальные представления о чел</w:t>
      </w:r>
      <w:r>
        <w:rPr>
          <w:rFonts w:ascii="Times New Roman" w:eastAsia="Times New Roman" w:hAnsi="Times New Roman"/>
          <w:color w:val="000000"/>
          <w:sz w:val="24"/>
        </w:rPr>
        <w:t xml:space="preserve">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межличностных отношений, в том числе отражённых в художественных произведениях;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духовно-нравственного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>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признание индивидуальности каждого человека с опорой на собственный жизненный и читательский опыт;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</w:t>
      </w:r>
      <w:r>
        <w:rPr>
          <w:rFonts w:ascii="Times New Roman" w:eastAsia="Times New Roman" w:hAnsi="Times New Roman"/>
          <w:color w:val="000000"/>
          <w:sz w:val="24"/>
        </w:rPr>
        <w:t>ния и чувств;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эстетического воспитания: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уважительное отношение и и</w:t>
      </w:r>
      <w:r>
        <w:rPr>
          <w:rFonts w:ascii="Times New Roman" w:eastAsia="Times New Roman" w:hAnsi="Times New Roman"/>
          <w:color w:val="000000"/>
          <w:sz w:val="24"/>
        </w:rPr>
        <w:t>нтерес к художественной культуре, восприимчивость к разным видам искусства, традициям и творчеству своего и других народов;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стремление к самовыражению в разных видах художе​ственной деятельности, в том числе в искусстве слова; осозна​ние важности рус</w:t>
      </w:r>
      <w:r>
        <w:rPr>
          <w:rFonts w:ascii="Times New Roman" w:eastAsia="Times New Roman" w:hAnsi="Times New Roman"/>
          <w:color w:val="000000"/>
          <w:sz w:val="24"/>
        </w:rPr>
        <w:t xml:space="preserve">ского языка как средства общения и самовы​ражения; </w:t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соблюдение правил здорового и безопасного (для себя и других людей) образа жизни в окружающей среде (в том числе и</w:t>
      </w:r>
      <w:r>
        <w:rPr>
          <w:rFonts w:ascii="Times New Roman" w:eastAsia="Times New Roman" w:hAnsi="Times New Roman"/>
          <w:color w:val="000000"/>
          <w:sz w:val="24"/>
        </w:rPr>
        <w:t>нформационной) при поиске дополнительной информации в процессе языкового образования;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трудового воспитания: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осознание ценности труда в жизни человека и</w:t>
      </w:r>
      <w:r>
        <w:rPr>
          <w:rFonts w:ascii="Times New Roman" w:eastAsia="Times New Roman" w:hAnsi="Times New Roman"/>
          <w:color w:val="000000"/>
          <w:sz w:val="24"/>
        </w:rPr>
        <w:t xml:space="preserve">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</w:t>
      </w:r>
      <w:r>
        <w:rPr>
          <w:rFonts w:ascii="Times New Roman" w:eastAsia="Times New Roman" w:hAnsi="Times New Roman"/>
          <w:color w:val="000000"/>
          <w:sz w:val="24"/>
        </w:rPr>
        <w:t xml:space="preserve">нии примеров из художественных произве​дений;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экологического воспитания:</w:t>
      </w:r>
    </w:p>
    <w:p w:rsidR="00180061" w:rsidRDefault="00180061">
      <w:pPr>
        <w:sectPr w:rsidR="00180061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78" w:line="220" w:lineRule="exact"/>
      </w:pPr>
    </w:p>
    <w:p w:rsidR="00180061" w:rsidRDefault="000B465F">
      <w:pPr>
        <w:tabs>
          <w:tab w:val="left" w:pos="180"/>
        </w:tabs>
        <w:autoSpaceDE w:val="0"/>
        <w:autoSpaceDN w:val="0"/>
        <w:spacing w:after="0" w:line="286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—    бережное отношение к природе, формируемое в процессе работы с текстами;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неприятие действий, приносящих ей вред</w:t>
      </w:r>
      <w:r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ценности научного познания: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познавательные интересы, активность, инициатив</w:t>
      </w:r>
      <w:r>
        <w:rPr>
          <w:rFonts w:ascii="Times New Roman" w:eastAsia="Times New Roman" w:hAnsi="Times New Roman"/>
          <w:color w:val="000000"/>
          <w:sz w:val="24"/>
        </w:rPr>
        <w:t xml:space="preserve">ность, любознательность и самостоятельность в познании, в том числе познавательный интерес к изучению русского языка, актив​ность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самостоятельность в его познании.</w:t>
      </w:r>
    </w:p>
    <w:p w:rsidR="00180061" w:rsidRDefault="000B465F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180061" w:rsidRDefault="000B465F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 результате изучения предмета «Русский язык» в начальной школ</w:t>
      </w:r>
      <w:r>
        <w:rPr>
          <w:rFonts w:ascii="Times New Roman" w:eastAsia="Times New Roman" w:hAnsi="Times New Roman"/>
          <w:color w:val="000000"/>
          <w:sz w:val="24"/>
        </w:rPr>
        <w:t xml:space="preserve">е у обучающегося будут сформированы следующие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познавательные </w:t>
      </w:r>
      <w:r>
        <w:rPr>
          <w:rFonts w:ascii="Times New Roman" w:eastAsia="Times New Roman" w:hAnsi="Times New Roman"/>
          <w:color w:val="000000"/>
          <w:sz w:val="24"/>
        </w:rPr>
        <w:t>универсальные учебные действия.</w:t>
      </w:r>
    </w:p>
    <w:p w:rsidR="00180061" w:rsidRDefault="000B465F">
      <w:pPr>
        <w:tabs>
          <w:tab w:val="left" w:pos="180"/>
        </w:tabs>
        <w:autoSpaceDE w:val="0"/>
        <w:autoSpaceDN w:val="0"/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Базовые логические действия</w:t>
      </w:r>
      <w:r>
        <w:rPr>
          <w:rFonts w:ascii="Times New Roman" w:eastAsia="Times New Roman" w:hAnsi="Times New Roman"/>
          <w:color w:val="000000"/>
          <w:sz w:val="24"/>
        </w:rPr>
        <w:t>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сравнивать различные языковые единицы (звуки, слова, предложения, тексты), устанавливать основания для сравнения языковых едини</w:t>
      </w:r>
      <w:r>
        <w:rPr>
          <w:rFonts w:ascii="Times New Roman" w:eastAsia="Times New Roman" w:hAnsi="Times New Roman"/>
          <w:color w:val="000000"/>
          <w:sz w:val="24"/>
        </w:rPr>
        <w:t>ц (частеречная принадлежность, грамматиче​ский признак, лексическое значение и др.); устанавливать аналогии языковых единиц;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объединять объекты (языковые единицы) по определённо​му признаку;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определять существенный признак для классификации язы</w:t>
      </w:r>
      <w:r>
        <w:rPr>
          <w:rFonts w:ascii="Times New Roman" w:eastAsia="Times New Roman" w:hAnsi="Times New Roman"/>
          <w:color w:val="000000"/>
          <w:sz w:val="24"/>
        </w:rPr>
        <w:t>ковых единиц (звуков, частей речи, предложений, текстов); классифицировать языковые единицы;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</w:t>
      </w:r>
      <w:r>
        <w:rPr>
          <w:rFonts w:ascii="Times New Roman" w:eastAsia="Times New Roman" w:hAnsi="Times New Roman"/>
          <w:color w:val="000000"/>
          <w:sz w:val="24"/>
        </w:rPr>
        <w:t>е с языко​выми единицами, самостоятельно выделять учебные операции при анализе языковых единиц;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</w:t>
      </w:r>
      <w:r>
        <w:rPr>
          <w:rFonts w:ascii="Times New Roman" w:eastAsia="Times New Roman" w:hAnsi="Times New Roman"/>
          <w:color w:val="000000"/>
          <w:sz w:val="24"/>
        </w:rPr>
        <w:t>ацию;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180061" w:rsidRDefault="000B465F">
      <w:pPr>
        <w:tabs>
          <w:tab w:val="left" w:pos="180"/>
        </w:tabs>
        <w:autoSpaceDE w:val="0"/>
        <w:autoSpaceDN w:val="0"/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Базовые исследовательские действия</w:t>
      </w:r>
      <w:r>
        <w:rPr>
          <w:rFonts w:ascii="Times New Roman" w:eastAsia="Times New Roman" w:hAnsi="Times New Roman"/>
          <w:color w:val="000000"/>
          <w:sz w:val="24"/>
        </w:rPr>
        <w:t>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с помощью учителя формулировать цель, планировать из​менения языкового объекта, речевой ситуации;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 проводить по предложенному плану несложное лингви​стическое мини-​исследование,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выполнять по предложенному плану проектное зад</w:t>
      </w:r>
      <w:r>
        <w:rPr>
          <w:rFonts w:ascii="Times New Roman" w:eastAsia="Times New Roman" w:hAnsi="Times New Roman"/>
          <w:color w:val="000000"/>
          <w:sz w:val="24"/>
        </w:rPr>
        <w:t>ание;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 формулировать выводы и подкреплять их доказательства​ми на основе результатов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</w:t>
      </w:r>
      <w:r>
        <w:rPr>
          <w:rFonts w:ascii="Times New Roman" w:eastAsia="Times New Roman" w:hAnsi="Times New Roman"/>
          <w:color w:val="000000"/>
          <w:sz w:val="24"/>
        </w:rPr>
        <w:t>кового материала;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180061" w:rsidRDefault="000B465F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Работа с информацией</w:t>
      </w:r>
      <w:r>
        <w:rPr>
          <w:rFonts w:ascii="Times New Roman" w:eastAsia="Times New Roman" w:hAnsi="Times New Roman"/>
          <w:color w:val="000000"/>
          <w:sz w:val="24"/>
        </w:rPr>
        <w:t>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выбирать источник получения информации: нужный словарь для получения запрашиваемой информации, дл</w:t>
      </w:r>
      <w:r>
        <w:rPr>
          <w:rFonts w:ascii="Times New Roman" w:eastAsia="Times New Roman" w:hAnsi="Times New Roman"/>
          <w:color w:val="000000"/>
          <w:sz w:val="24"/>
        </w:rPr>
        <w:t>я уточнения;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распознавать достоверную и недостоверную информацию самостоятельно или на основании предложенного учи</w:t>
      </w:r>
      <w:r>
        <w:rPr>
          <w:rFonts w:ascii="Times New Roman" w:eastAsia="Times New Roman" w:hAnsi="Times New Roman"/>
          <w:color w:val="000000"/>
          <w:sz w:val="24"/>
        </w:rPr>
        <w:t>телем способа её проверки (обращаясь к словарям, справочникам, учебнику);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соблюдать с помощью взрослых (педагогических работни​ков, родителей, законных</w:t>
      </w:r>
    </w:p>
    <w:p w:rsidR="00180061" w:rsidRDefault="00180061">
      <w:pPr>
        <w:sectPr w:rsidR="00180061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p w:rsidR="00180061" w:rsidRDefault="000B465F">
      <w:pPr>
        <w:tabs>
          <w:tab w:val="left" w:pos="180"/>
        </w:tabs>
        <w:autoSpaceDE w:val="0"/>
        <w:autoSpaceDN w:val="0"/>
        <w:spacing w:after="0" w:line="283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>представителей) правила информацион</w:t>
      </w:r>
      <w:r>
        <w:rPr>
          <w:rFonts w:ascii="Times New Roman" w:eastAsia="Times New Roman" w:hAnsi="Times New Roman"/>
          <w:color w:val="000000"/>
          <w:sz w:val="24"/>
        </w:rPr>
        <w:t>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анализировать и создавать текстовую, видео​, графиче​скую, звуковую информацию в соответстви</w:t>
      </w:r>
      <w:r>
        <w:rPr>
          <w:rFonts w:ascii="Times New Roman" w:eastAsia="Times New Roman" w:hAnsi="Times New Roman"/>
          <w:color w:val="000000"/>
          <w:sz w:val="24"/>
        </w:rPr>
        <w:t>и с учебной зада​чей;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 концу обучения в начальной школе у обучающегося форми​руются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универсальные учебные действия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Общение</w:t>
      </w:r>
      <w:r>
        <w:rPr>
          <w:rFonts w:ascii="Times New Roman" w:eastAsia="Times New Roman" w:hAnsi="Times New Roman"/>
          <w:color w:val="000000"/>
          <w:sz w:val="24"/>
        </w:rPr>
        <w:t>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проя</w:t>
      </w:r>
      <w:r>
        <w:rPr>
          <w:rFonts w:ascii="Times New Roman" w:eastAsia="Times New Roman" w:hAnsi="Times New Roman"/>
          <w:color w:val="000000"/>
          <w:sz w:val="24"/>
        </w:rPr>
        <w:t>влять уважительное отношение к собеседнику, со​блюдать правила ведения диалоги и дискуссии;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признавать возможность существования разных точек зрения;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корректно и аргументированно высказывать своё  мне​ние;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строить речевое высказывание в с</w:t>
      </w:r>
      <w:r>
        <w:rPr>
          <w:rFonts w:ascii="Times New Roman" w:eastAsia="Times New Roman" w:hAnsi="Times New Roman"/>
          <w:color w:val="000000"/>
          <w:sz w:val="24"/>
        </w:rPr>
        <w:t>оответствии с постав​ленной задачей;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создавать устные и письменные тексты (описание, рас​суждение, повествование) в соответствии с речевой ситуацией;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готовить небольшие публичные выступления о результа​тах парной и групповой работы, о результат</w:t>
      </w:r>
      <w:r>
        <w:rPr>
          <w:rFonts w:ascii="Times New Roman" w:eastAsia="Times New Roman" w:hAnsi="Times New Roman"/>
          <w:color w:val="000000"/>
          <w:sz w:val="24"/>
        </w:rPr>
        <w:t>ах наблюдения, выполненного мини-​исследования, проектного задания;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подбирать иллюстративный материал (рисунки, фото, плакаты) к тексту выступления.</w:t>
      </w:r>
    </w:p>
    <w:p w:rsidR="00180061" w:rsidRDefault="000B465F">
      <w:pPr>
        <w:tabs>
          <w:tab w:val="left" w:pos="180"/>
        </w:tabs>
        <w:autoSpaceDE w:val="0"/>
        <w:autoSpaceDN w:val="0"/>
        <w:spacing w:before="19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 концу обучения в начальной школе у обучающегося форми​руются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регулятивные </w:t>
      </w:r>
      <w:r>
        <w:rPr>
          <w:rFonts w:ascii="Times New Roman" w:eastAsia="Times New Roman" w:hAnsi="Times New Roman"/>
          <w:color w:val="000000"/>
          <w:sz w:val="24"/>
        </w:rPr>
        <w:t>универсальные учебные де</w:t>
      </w:r>
      <w:r>
        <w:rPr>
          <w:rFonts w:ascii="Times New Roman" w:eastAsia="Times New Roman" w:hAnsi="Times New Roman"/>
          <w:color w:val="000000"/>
          <w:sz w:val="24"/>
        </w:rPr>
        <w:t>йствия.</w:t>
      </w:r>
    </w:p>
    <w:p w:rsidR="00180061" w:rsidRDefault="000B465F">
      <w:pPr>
        <w:autoSpaceDE w:val="0"/>
        <w:autoSpaceDN w:val="0"/>
        <w:spacing w:before="70" w:after="0" w:line="271" w:lineRule="auto"/>
        <w:ind w:left="180" w:right="1728"/>
      </w:pPr>
      <w:r>
        <w:rPr>
          <w:rFonts w:ascii="Times New Roman" w:eastAsia="Times New Roman" w:hAnsi="Times New Roman"/>
          <w:i/>
          <w:color w:val="000000"/>
          <w:sz w:val="24"/>
        </w:rPr>
        <w:t>Самоорганизация</w:t>
      </w:r>
      <w:r>
        <w:rPr>
          <w:rFonts w:ascii="Times New Roman" w:eastAsia="Times New Roman" w:hAnsi="Times New Roman"/>
          <w:color w:val="000000"/>
          <w:sz w:val="24"/>
        </w:rPr>
        <w:t>: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180061" w:rsidRDefault="000B465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Самоконтроль</w:t>
      </w:r>
      <w:r>
        <w:rPr>
          <w:rFonts w:ascii="Times New Roman" w:eastAsia="Times New Roman" w:hAnsi="Times New Roman"/>
          <w:color w:val="000000"/>
          <w:sz w:val="24"/>
        </w:rPr>
        <w:t>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устанавливать причины успеха/неудач учебной деятель​ности;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корректиров</w:t>
      </w:r>
      <w:r>
        <w:rPr>
          <w:rFonts w:ascii="Times New Roman" w:eastAsia="Times New Roman" w:hAnsi="Times New Roman"/>
          <w:color w:val="000000"/>
          <w:sz w:val="24"/>
        </w:rPr>
        <w:t>ать свои учебные действия для преодоления речевых и орфографических ошибок;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 соотносить результат деятельности с поставленной учеб​ной задачей по выделению,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характеристике, использованию языковых единиц;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 находить ошибку, допущенную при работе с </w:t>
      </w:r>
      <w:r>
        <w:rPr>
          <w:rFonts w:ascii="Times New Roman" w:eastAsia="Times New Roman" w:hAnsi="Times New Roman"/>
          <w:color w:val="000000"/>
          <w:sz w:val="24"/>
        </w:rPr>
        <w:t xml:space="preserve">языковым материалом, находить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орфографическую и пунктуационную ошибку;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180061" w:rsidRDefault="000B465F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Совместная деятельность:</w:t>
      </w:r>
    </w:p>
    <w:p w:rsidR="00180061" w:rsidRDefault="000B465F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—    формулировать краткоср</w:t>
      </w:r>
      <w:r>
        <w:rPr>
          <w:rFonts w:ascii="Times New Roman" w:eastAsia="Times New Roman" w:hAnsi="Times New Roman"/>
          <w:color w:val="000000"/>
          <w:sz w:val="24"/>
        </w:rPr>
        <w:t>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принимать цель совместной деятель</w:t>
      </w:r>
      <w:r>
        <w:rPr>
          <w:rFonts w:ascii="Times New Roman" w:eastAsia="Times New Roman" w:hAnsi="Times New Roman"/>
          <w:color w:val="000000"/>
          <w:sz w:val="24"/>
        </w:rPr>
        <w:t>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проявлять готовность руководить, выполнять поручения, подчиняться, самостоятельно разрешать конфликты;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отв</w:t>
      </w:r>
      <w:r>
        <w:rPr>
          <w:rFonts w:ascii="Times New Roman" w:eastAsia="Times New Roman" w:hAnsi="Times New Roman"/>
          <w:color w:val="000000"/>
          <w:sz w:val="24"/>
        </w:rPr>
        <w:t>етственно выполнять свою часть работы;</w:t>
      </w:r>
    </w:p>
    <w:p w:rsidR="00180061" w:rsidRDefault="00180061">
      <w:pPr>
        <w:sectPr w:rsidR="00180061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78" w:line="220" w:lineRule="exact"/>
      </w:pPr>
    </w:p>
    <w:p w:rsidR="00180061" w:rsidRDefault="000B465F">
      <w:pPr>
        <w:autoSpaceDE w:val="0"/>
        <w:autoSpaceDN w:val="0"/>
        <w:spacing w:after="0" w:line="262" w:lineRule="auto"/>
        <w:ind w:left="180" w:right="1584"/>
      </w:pPr>
      <w:r>
        <w:rPr>
          <w:rFonts w:ascii="Times New Roman" w:eastAsia="Times New Roman" w:hAnsi="Times New Roman"/>
          <w:color w:val="000000"/>
          <w:sz w:val="24"/>
        </w:rPr>
        <w:t>—    оценивать свой вклад в общий результат;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  выполнять совместные проектные задания с опорой на предложенные образцы.</w:t>
      </w:r>
    </w:p>
    <w:p w:rsidR="00180061" w:rsidRDefault="000B465F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180061" w:rsidRDefault="000B465F">
      <w:pPr>
        <w:tabs>
          <w:tab w:val="left" w:pos="180"/>
        </w:tabs>
        <w:autoSpaceDE w:val="0"/>
        <w:autoSpaceDN w:val="0"/>
        <w:spacing w:before="166" w:after="0" w:line="29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 </w:t>
      </w:r>
      <w:r>
        <w:rPr>
          <w:rFonts w:ascii="Times New Roman" w:eastAsia="Times New Roman" w:hAnsi="Times New Roman"/>
          <w:color w:val="000000"/>
          <w:sz w:val="24"/>
        </w:rPr>
        <w:t xml:space="preserve">концу обучения в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первом классе </w:t>
      </w:r>
      <w:r>
        <w:rPr>
          <w:rFonts w:ascii="Times New Roman" w:eastAsia="Times New Roman" w:hAnsi="Times New Roman"/>
          <w:color w:val="000000"/>
          <w:sz w:val="24"/>
        </w:rPr>
        <w:t>обучающийся научится: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различать слово и предложение; вычленять слова из пред​ложений;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вычленять звуки из слова;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 различать гласные и согласные звуки (в том числе разли​чать в слове согласный звук [й’] и </w:t>
      </w:r>
      <w:r>
        <w:rPr>
          <w:rFonts w:ascii="Times New Roman" w:eastAsia="Times New Roman" w:hAnsi="Times New Roman"/>
          <w:color w:val="000000"/>
          <w:sz w:val="24"/>
        </w:rPr>
        <w:t>гласный звук [и]);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различать ударные и безударные гласные звуки;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различать согласные звуки: мягкие и твёрдые, звонкие и глухие (вне слова и в слове);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различать понятия «звук» и «буква»;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определять количество слогов в слове; делить слов</w:t>
      </w:r>
      <w:r>
        <w:rPr>
          <w:rFonts w:ascii="Times New Roman" w:eastAsia="Times New Roman" w:hAnsi="Times New Roman"/>
          <w:color w:val="000000"/>
          <w:sz w:val="24"/>
        </w:rPr>
        <w:t>а на слоги (простые случаи: слова без стечения согласных); определять в слове ударный слог;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 обозначать на письме мягкость согласных звуков буквами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ё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ю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я </w:t>
      </w:r>
      <w:r>
        <w:rPr>
          <w:rFonts w:ascii="Times New Roman" w:eastAsia="Times New Roman" w:hAnsi="Times New Roman"/>
          <w:color w:val="000000"/>
          <w:sz w:val="24"/>
        </w:rPr>
        <w:t xml:space="preserve">и буквой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ь </w:t>
      </w:r>
      <w:r>
        <w:rPr>
          <w:rFonts w:ascii="Times New Roman" w:eastAsia="Times New Roman" w:hAnsi="Times New Roman"/>
          <w:color w:val="000000"/>
          <w:sz w:val="24"/>
        </w:rPr>
        <w:t>в конце слова;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правильно называть буквы русского алфавита; использо​вать зна</w:t>
      </w:r>
      <w:r>
        <w:rPr>
          <w:rFonts w:ascii="Times New Roman" w:eastAsia="Times New Roman" w:hAnsi="Times New Roman"/>
          <w:color w:val="000000"/>
          <w:sz w:val="24"/>
        </w:rPr>
        <w:t>ние последовательности букв русского алфавита для упорядочения небольшого списка слов;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писать аккуратным разборчивым почерком без искаже​ний прописные и строчные буквы, соединения букв, слова;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применять изученные правила правописания: раздельно</w:t>
      </w:r>
      <w:r>
        <w:rPr>
          <w:rFonts w:ascii="Times New Roman" w:eastAsia="Times New Roman" w:hAnsi="Times New Roman"/>
          <w:color w:val="000000"/>
          <w:sz w:val="24"/>
        </w:rPr>
        <w:t>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</w:t>
      </w:r>
      <w:r>
        <w:rPr>
          <w:rFonts w:ascii="Times New Roman" w:eastAsia="Times New Roman" w:hAnsi="Times New Roman"/>
          <w:color w:val="000000"/>
          <w:sz w:val="24"/>
        </w:rPr>
        <w:t xml:space="preserve">ова из слогов типа «согласный + глас​ный»); гласные после шипящих в сочетаниях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жи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ши </w:t>
      </w:r>
      <w:r>
        <w:rPr>
          <w:rFonts w:ascii="Times New Roman" w:eastAsia="Times New Roman" w:hAnsi="Times New Roman"/>
          <w:color w:val="000000"/>
          <w:sz w:val="24"/>
        </w:rPr>
        <w:t xml:space="preserve">(в положе​нии под ударением),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ча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ща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чу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щу</w:t>
      </w:r>
      <w:r>
        <w:rPr>
          <w:rFonts w:ascii="Times New Roman" w:eastAsia="Times New Roman" w:hAnsi="Times New Roman"/>
          <w:color w:val="000000"/>
          <w:sz w:val="24"/>
        </w:rPr>
        <w:t>; непроверяемые гласные и согласные (перечень слов в орфографическом словаре учебника);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правильно списывать (без пропуск</w:t>
      </w:r>
      <w:r>
        <w:rPr>
          <w:rFonts w:ascii="Times New Roman" w:eastAsia="Times New Roman" w:hAnsi="Times New Roman"/>
          <w:color w:val="000000"/>
          <w:sz w:val="24"/>
        </w:rPr>
        <w:t>ов и искажений букв) слова и предложения, тексты объёмом не более 25 слов;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находить и исправлять ошибки на изученные правила, описки;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понимать прослушанный текст;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н</w:t>
      </w:r>
      <w:r>
        <w:rPr>
          <w:rFonts w:ascii="Times New Roman" w:eastAsia="Times New Roman" w:hAnsi="Times New Roman"/>
          <w:color w:val="000000"/>
          <w:sz w:val="24"/>
        </w:rPr>
        <w:t>аходить в тексте слова, значение которых требует уточ​нения;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составлять предложение из набора форм слов;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устно составлять текст из 3—5 предложений по сюжет​ным картинкам и наблюдениям;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 использовать изученные понятия в процессе решения учеб</w:t>
      </w:r>
      <w:r>
        <w:rPr>
          <w:rFonts w:ascii="Times New Roman" w:eastAsia="Times New Roman" w:hAnsi="Times New Roman"/>
          <w:color w:val="000000"/>
          <w:sz w:val="24"/>
        </w:rPr>
        <w:t>ных задач.</w:t>
      </w:r>
    </w:p>
    <w:p w:rsidR="00180061" w:rsidRDefault="00180061">
      <w:pPr>
        <w:sectPr w:rsidR="00180061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4" w:line="220" w:lineRule="exact"/>
      </w:pPr>
    </w:p>
    <w:p w:rsidR="00180061" w:rsidRDefault="000B465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64"/>
        <w:gridCol w:w="528"/>
        <w:gridCol w:w="1104"/>
        <w:gridCol w:w="1140"/>
        <w:gridCol w:w="866"/>
        <w:gridCol w:w="2952"/>
        <w:gridCol w:w="1238"/>
        <w:gridCol w:w="2342"/>
      </w:tblGrid>
      <w:tr w:rsidR="0018006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8006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1" w:rsidRDefault="001800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1" w:rsidRDefault="0018006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1" w:rsidRDefault="001800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1" w:rsidRDefault="001800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1" w:rsidRDefault="001800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1" w:rsidRDefault="00180061"/>
        </w:tc>
      </w:tr>
      <w:tr w:rsidR="001800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18006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18006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серией сюжетных картинок, выстроенных в пра​вильной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последовательности: анализ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изображённых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собы​тий, обсуждение сюжета, составление устного рассказа с опорой на картинки;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платформа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Российская электронная школа: https://resh.ru/subject/lesson/3766/</w:t>
            </w:r>
          </w:p>
        </w:tc>
      </w:tr>
      <w:tr w:rsidR="00180061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  <w:tr w:rsidR="001800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1800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Игровое упражнение «Скажи так, как я»(от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рабатывается умение воспроизводить заданный учителем образец интона​</w:t>
            </w:r>
            <w:r>
              <w:rPr>
                <w:rFonts w:ascii="DejaVu Serif" w:eastAsia="DejaVu Serif" w:hAnsi="DejaVu Serif"/>
                <w:color w:val="000000"/>
                <w:w w:val="97"/>
                <w:sz w:val="16"/>
              </w:rPr>
              <w:t>‐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ционного выделения звука в слове);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https://uchi.ru/stats/main</w:t>
            </w:r>
          </w:p>
        </w:tc>
      </w:tr>
      <w:tr w:rsidR="0018006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соответствующ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 «Живые звуки»: моделирование звукового состава слова в игровых ситуациях;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 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2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Особенность гласных звуков.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Особенность согласных звуков.</w:t>
            </w:r>
          </w:p>
          <w:p w:rsidR="00180061" w:rsidRDefault="000B465F">
            <w:pPr>
              <w:autoSpaceDE w:val="0"/>
              <w:autoSpaceDN w:val="0"/>
              <w:spacing w:before="1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Различение гласных и согласных звуков. Определение места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16.09.2022 21.09.2022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Комментированное 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упражнения по определению количества слогов в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лове, приведение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доказательства;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парах: подбор слов с заданным количеством слогов;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Дифференцированное задание: подбор слова с заданным ударным гласным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звуком;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со слогоударными схемами: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 слов, соответствующих схеме;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Образовательная платформа: Учу. ру https://uchi.ru/stats/main</w:t>
            </w:r>
          </w:p>
        </w:tc>
      </w:tr>
      <w:tr w:rsidR="0018006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Твёрдость и мягкость согласных звуков как смыслоразличительная функция. Различение твёрдых и мягких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22.09.2022 27.09.2022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Игровое упражнение «Скажи так, как 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(отрабатывается умение воспроизводить заданный учителем образец интона​</w:t>
            </w:r>
            <w:r>
              <w:rPr>
                <w:rFonts w:ascii="DejaVu Serif" w:eastAsia="DejaVu Serif" w:hAnsi="DejaVu Serif"/>
                <w:color w:val="000000"/>
                <w:w w:val="97"/>
                <w:sz w:val="16"/>
              </w:rPr>
              <w:t>‐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ционного выделения звука в слове);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 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 main</w:t>
            </w:r>
          </w:p>
        </w:tc>
      </w:tr>
      <w:tr w:rsidR="00180061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Дифференциация парных по твёрдости — мягкости согласных звуков. 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28.09.2022 03.10.2022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Игровое упражнение «Назови братца»(парный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твёрдости — мягкости звук);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 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6840" w:h="11900"/>
          <w:pgMar w:top="282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64"/>
        <w:gridCol w:w="528"/>
        <w:gridCol w:w="1104"/>
        <w:gridCol w:w="1140"/>
        <w:gridCol w:w="866"/>
        <w:gridCol w:w="2952"/>
        <w:gridCol w:w="1238"/>
        <w:gridCol w:w="2342"/>
      </w:tblGrid>
      <w:tr w:rsidR="00180061">
        <w:trPr>
          <w:trHeight w:hRule="exact" w:val="31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</w:t>
            </w:r>
          </w:p>
          <w:p w:rsidR="00180061" w:rsidRDefault="000B465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04.10.2022 07.10.2022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Комментированное выполнение задания: группировка звуков по заданному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основанию (например, твёрдые — мягкие согласные звуки);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Учебный диалог «Чем гласные звуки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отличаются по произношению от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согласных звуков?»; как результат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участия в диалоге: различени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 гласных и согласных звуков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отсутствию/наличию преграды;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Игровое упражнение «Назови братца»(парный по твёрдости — мягкости звук); Учебный диалог «Чем твёрдые согласные звуки отличаются от мягких согласных звуков?»;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использованием«Оценоч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 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  <w:tr w:rsidR="001800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Письмо. Орфография и пунктуация</w:t>
            </w:r>
          </w:p>
        </w:tc>
      </w:tr>
      <w:tr w:rsidR="0018006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10.10.2022 21.10.2022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Моделирование (из пластилина, из проволоки) букв;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Игровое упражнение «Назови букву», направленное на различение букв, имеющих оптическое и кинетическое сходство;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платформа:Российская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80061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24.10.2022 28.10.2022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Упражнение: запись под диктовку слов и предложений, состоящих из трёх — пяти слов со звуками в сильной позиции;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парах: соотнесение одних и тех же слов, написан​ных печатным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письменным шрифтом;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07.11.2022 11.11.2022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работа: контролировать правильность написа​ния буквы,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сравнивать свои буквы с предложенным образцом;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14.11.2022 18.11.2022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Обсуждение проблемной ситуации «Что делать, если строка заканчивается, 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слово не входит?», введение знака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переноса, сообщение правила переноса слов (первичное знакомство);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25.11.2022 30.11.2022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2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платформа:Российская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180061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02.12.2022 05.12.2022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Упражнение: запись письменными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буквами слова/предло​жения/короткого текста, написанного печатными буквами;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платформа Учу.ру 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teachers/stats/main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64"/>
        <w:gridCol w:w="528"/>
        <w:gridCol w:w="1104"/>
        <w:gridCol w:w="1140"/>
        <w:gridCol w:w="866"/>
        <w:gridCol w:w="2952"/>
        <w:gridCol w:w="1238"/>
        <w:gridCol w:w="2342"/>
      </w:tblGrid>
      <w:tr w:rsidR="0018006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10.12.2022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Упражнение: запись предложения,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составленного из набора слов,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правилами правописания и их применением: обозначение гласных после шипящих в сочетаниях жи,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12.12.2022 15.12.2022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Совместный анализ текста на наличие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нём слов с буквосо​ четаниями жи, ши, ча, ща, чу, щу;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https://uchi./ru/teachers/stats/main</w:t>
            </w:r>
          </w:p>
        </w:tc>
      </w:tr>
      <w:tr w:rsidR="0018006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Знакомство с правилами правописания и их применением: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ча,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16.12.2022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17.12.2022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Совместный анализ текста на наличие в нём слов с буквосо​ четаниями жи, ши, ча, ща, чу, щу;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Упражнение: выписывание из текста слов с буквосочетания​ ми ча, ща, чу, щу, жи, ши;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платформа:Российская электронн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8006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19.01.2023 30.01.2023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Упражнение: запись предложения, составленного из набора слов,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платформа:Российская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8006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09.01.2023 16.01.2023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4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платформа:Российская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https:/resh.edu.ru/</w:t>
            </w:r>
          </w:p>
        </w:tc>
      </w:tr>
      <w:tr w:rsidR="00180061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4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4" w:after="0" w:line="250" w:lineRule="auto"/>
              <w:ind w:left="72" w:right="4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4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платформа:Российская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80061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  <w:tr w:rsidR="001800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1800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Общие сведения о языке</w:t>
            </w:r>
          </w:p>
        </w:tc>
      </w:tr>
      <w:tr w:rsidR="001800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 учителя на тему «Язык —средство общения людей»;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платформа:Российская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80061">
        <w:trPr>
          <w:trHeight w:hRule="exact" w:val="384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  <w:tr w:rsidR="0018006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1800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Звуки речи. Гласные и согласные звуки, их различение. Ударение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слове. Гласные ударные и безударные. 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 «Что мы знаем о звуках русского языка», в ходе которой актуализируются знания, приобретённые в период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обучения грамоте;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платформа:Российская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80061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Звонкие и глухие согласные звуки, их различение. Согласный звук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[й’]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гласный звук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[и]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Шипящие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Упражнение: соотнесение звука (выбирая из ряда предло​женных) и 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качественной характеристики;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платформа:Российская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64"/>
        <w:gridCol w:w="528"/>
        <w:gridCol w:w="1104"/>
        <w:gridCol w:w="1140"/>
        <w:gridCol w:w="866"/>
        <w:gridCol w:w="2952"/>
        <w:gridCol w:w="1238"/>
        <w:gridCol w:w="2342"/>
      </w:tblGrid>
      <w:tr w:rsidR="001800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08.02.2023 09.02.2023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Упражнение: соотнесение звука (выбирая из ряда предло​женных) и 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качественной характеристики;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платформа:Российская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80061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  <w:tr w:rsidR="001800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180061">
        <w:trPr>
          <w:trHeight w:hRule="exact" w:val="188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а, о, у, ы, э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слова с буквой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э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Обозначение на письме мягкости согласных звуков буквами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е, ё, ю, я,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Функции букв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е, ё, ю, 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Мягкий знак как показатель мяг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Моделировать звуко​буквенный состав слов;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Упражнение: подбор 1—2 слов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предложенной звуко​бук​венной модели; Учебный диалог «Сравниваем звуковой и буквенный состав слов», в ходе диало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га формулируются выводы о возможных соотношениях звукового и буквенного состава слов;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Учебный диалог «Сравниваем звуковой и буквенный состав слов», в ходе диалога формулируются выводы о возможных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соотношениях звукового и буквенного состава слов;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  <w:tr w:rsidR="0018006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Упражнение: определение количества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слогов в слове, объяс​нение основания для деления слов на слоги;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платформа 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алфавит: правильное название букв, знание 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последовательности. 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Игра-​соревнование «Повтори алфавит»;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платформа:Российская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s://resh.edu.ru</w:t>
            </w:r>
          </w:p>
        </w:tc>
      </w:tr>
      <w:tr w:rsidR="00180061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  <w:tr w:rsidR="001800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18006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Наблюдение за словами, отвечающими на вопросы «кто?», «что?»;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01.03.2023 14.03.2023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Учебный диалог «На какие вопросы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могут отвечать слова?»;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Наблюдение за словами, отвечающими на вопросы «кто?», «что?»;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Совместное выполнение группировки слов по заданному признаку: отвечают на вопрос «что?» / отвечают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вопрос«кто?»;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платформы:Учу.ру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ers/stats/main</w:t>
            </w:r>
          </w:p>
        </w:tc>
      </w:tr>
      <w:tr w:rsidR="0018006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парах: отработка умения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задавать к приведённым словам вопросы«что делать?», «что сделать?»;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32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64"/>
        <w:gridCol w:w="528"/>
        <w:gridCol w:w="1104"/>
        <w:gridCol w:w="1140"/>
        <w:gridCol w:w="866"/>
        <w:gridCol w:w="2952"/>
        <w:gridCol w:w="1238"/>
        <w:gridCol w:w="2342"/>
      </w:tblGrid>
      <w:tr w:rsidR="001800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18006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со схемой предложения: умение читать схему предло​жения,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преобразовывать информацию,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полученную из схемы: составлять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ения, соответствующие схеме, с учётом знаков препинания в конце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схемы;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Совместная работа: составление предложения из набора слов;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группах: восстановление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в процессе выбора нужной формы слова, данного в скобках;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группах: восстановление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в процессе выбора нужной формы слова, данного в скобках;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  <w:tr w:rsidR="001800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180061">
        <w:trPr>
          <w:trHeight w:hRule="exact" w:val="24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 с правилами правописания и их применение: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 раздельное написание слов в предложении;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 перенос слов (без учёта морфемного членения слова);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- гласные после шипящих в сочетаниях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жи, ши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(в положении под ударением),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ча, ща, чу, щу;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 соч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етания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чк, чн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 слова с непроверяемыми гласными и согласными (перечень слов в орфографическом словаре учебника);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05.04.2023 18.04.2023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Наблюдение за словами,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сходными по звучанию, но различ​ными по написанию, установление причин возможной ошибки при записи этих слов;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Комментированное выполнение задания: выявление места в слове, где можно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допустить ошибку;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Беседа, актуализирующая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последовательность действий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списывании;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19.04.2023 24.04.2023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Беседа, актуализирующая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последовательность действий при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списывании;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Орфографический тренинг правильности и аккуратности списывания;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350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  <w:tr w:rsidR="001800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180061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группах: оценивание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дидактического текста с точки зрения наличия/отсутствия необходимых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элементов речево​го этикета в описанных в тексте ситуациях общения;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https:/uchi.ru/teachers/stats/main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64"/>
        <w:gridCol w:w="528"/>
        <w:gridCol w:w="1104"/>
        <w:gridCol w:w="1140"/>
        <w:gridCol w:w="866"/>
        <w:gridCol w:w="2952"/>
        <w:gridCol w:w="1238"/>
        <w:gridCol w:w="2342"/>
      </w:tblGrid>
      <w:tr w:rsidR="0018006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группах: оценивание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дидактического текста с точки зрения наличия/отсутствия необходимых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элементов речево​го этикета в описанных в тексте ситуациях общения;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платформа:Российская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https:/resh.edu.ru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</w:p>
        </w:tc>
      </w:tr>
      <w:tr w:rsidR="0018006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03.05.2023 04.05.2023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рисунками, на которых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изображены разные ситуа​ции общения (приветствие, прощание, извинение,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благодар​ность, обращение с просьбой), устное обсуждение этих ситуаций, выбор соответствующих каждой ситуации слов речевого этикета;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11.05.2023 15.05.2023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рисунками, на которых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изображены разные ситуа​ции общения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(приветствие, прощание, извинение,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благодар​ность, обращение с просьбой), устное обсуждение этих ситуаций, выбор соответствующих каждой ситуации слов речевого этикета;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платформа:Учу.ру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https://uchi.ru/teachers/stats/main</w:t>
            </w:r>
          </w:p>
        </w:tc>
      </w:tr>
      <w:tr w:rsidR="0018006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16.05.2023 18.05.2023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рисунками, на которых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изображены разные ситуа​ции общения (приветствие, прощание, извинение,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благодар​ность, обращение с просьбой), устное обсуждение этих ситуаций, выбор соответствующих каждой ситуации слов речевого этикета;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платформа:Российская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электронная школа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https:/resh.edu.ru/</w:t>
            </w:r>
          </w:p>
        </w:tc>
      </w:tr>
      <w:tr w:rsidR="00180061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  <w:tr w:rsidR="00180061">
        <w:trPr>
          <w:trHeight w:hRule="exact" w:val="34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  <w:tr w:rsidR="00180061">
        <w:trPr>
          <w:trHeight w:hRule="exact" w:val="328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17.5</w:t>
            </w:r>
          </w:p>
        </w:tc>
        <w:tc>
          <w:tcPr>
            <w:tcW w:w="7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180061"/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76" w:line="220" w:lineRule="exact"/>
      </w:pPr>
    </w:p>
    <w:p w:rsidR="00180061" w:rsidRDefault="000B465F">
      <w:pPr>
        <w:autoSpaceDE w:val="0"/>
        <w:autoSpaceDN w:val="0"/>
        <w:spacing w:after="270" w:line="233" w:lineRule="auto"/>
      </w:pPr>
      <w:r>
        <w:rPr>
          <w:rFonts w:ascii="Times New Roman" w:eastAsia="Times New Roman" w:hAnsi="Times New Roman"/>
          <w:b/>
          <w:color w:val="000000"/>
          <w:sz w:val="20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4"/>
        <w:gridCol w:w="4228"/>
        <w:gridCol w:w="614"/>
        <w:gridCol w:w="1362"/>
        <w:gridCol w:w="1404"/>
        <w:gridCol w:w="1040"/>
        <w:gridCol w:w="1532"/>
      </w:tblGrid>
      <w:tr w:rsidR="00180061">
        <w:trPr>
          <w:trHeight w:hRule="exact" w:val="41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п/п</w:t>
            </w:r>
          </w:p>
        </w:tc>
        <w:tc>
          <w:tcPr>
            <w:tcW w:w="422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Тема урока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изучения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Виды, формы контроля</w:t>
            </w:r>
          </w:p>
        </w:tc>
      </w:tr>
      <w:tr w:rsidR="00180061">
        <w:trPr>
          <w:trHeight w:hRule="exact" w:val="696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80061" w:rsidRDefault="00180061"/>
        </w:tc>
        <w:tc>
          <w:tcPr>
            <w:tcW w:w="152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80061" w:rsidRDefault="00180061"/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всего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практические работы</w:t>
            </w: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1" w:rsidRDefault="00180061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80061" w:rsidRDefault="00180061"/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,,Прописи,-твоя первая учебная тетрадь(с.3-6,пропись№1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01.09.2022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9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Рабочая строка.Верхняя и нижняя линии рабочей строки (с.7-8).Обводка рисунков по контуру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02.09.2022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4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Рисование полуовалов и кругов(с.11-12).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05.09.2022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12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Письмо длинных прямых наклонных линий (с.13-14).Письмо наклонных линий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закруглением внизу(с.15-17).Письмо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элементов букв (с.18-20)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06.09.2022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12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78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Письмо элементов букв.(с.18-20).Письмо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овалов больших и маленьких,их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чередование.Письмо коротких наклонных линий(с.21-22)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07.09.2022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97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Письмо линий с закруглением внизу и вверху.Письмо наклонных линий с петлей вверху и внизу(с.27-28)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08.09.2022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письменная буква а(с.3,пропись№2).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09.09.2022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заглавная буква а,А(с.4)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и заглавная буквы о,О(с.5)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и(с.7)Заглавная буква И(с.8).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ы (с.9).Закрепление образов прописных изученных букв(с.10).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у(с.11)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16.09.2022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букваУ(с.12).Закрепление написания изученных букв.(с.13)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19.09.2022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н(14).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20.09.2022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73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Н(15).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21.09.2022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и заглавная буквы с,С(16)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22.09.2022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к (с.18)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23.09.2022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К (19).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26.09.2022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контроль;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1900" w:h="16840"/>
          <w:pgMar w:top="296" w:right="556" w:bottom="326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4"/>
        <w:gridCol w:w="4228"/>
        <w:gridCol w:w="614"/>
        <w:gridCol w:w="1362"/>
        <w:gridCol w:w="1404"/>
        <w:gridCol w:w="1040"/>
        <w:gridCol w:w="1532"/>
      </w:tblGrid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т (с.20).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27.09.2022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86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Т (с.21).Закрепление написания изученных букв (с. 22).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28.09.2022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л (с.23). Заглавная букваЛ (с.24).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29.09.2022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р (с.26). Заглавная буква Р (с.27).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30.09.2022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в (с.28).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03.10.2022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В (с.29).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04.10.2022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12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Закрепление написания изученных букв (с.30).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05.10.2022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листа»;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е (с.31).Заглавная буква Е (с.32).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06.10.2022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п (с.3,пропись №3).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07.10.2022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П(с.4).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12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Закрепление написания изученных букв(с.5).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листа»;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м(с.6).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М (с.7).написание слов и предложений с изученными буквами(с.8).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8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з (с.9).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97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Заглавная буква З(с.10). ЗАкрепление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написания изученных букв.письмо слов и предложений с изученными буквами (с.11).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17.10.2022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12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62" w:right="100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Закрепление написания изученных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букв.Письмо слов и предложений с изученными буквами (с.11.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18.10.2022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8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листа»;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б(с.12).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19.07.2022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Б(с.13).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20.10.2022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и заглавная буквы б,Б(с.14).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21.10.2022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1900" w:h="16840"/>
          <w:pgMar w:top="284" w:right="556" w:bottom="458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4"/>
        <w:gridCol w:w="4228"/>
        <w:gridCol w:w="614"/>
        <w:gridCol w:w="1362"/>
        <w:gridCol w:w="1404"/>
        <w:gridCol w:w="1040"/>
        <w:gridCol w:w="1532"/>
      </w:tblGrid>
      <w:tr w:rsidR="00180061">
        <w:trPr>
          <w:trHeight w:hRule="exact" w:val="97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38.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71" w:lineRule="auto"/>
              <w:ind w:left="62" w:right="100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Закрепление написания изученных букв.Письмо слов и предложений с изученными буквами(с.15).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24.10.2022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Зачет;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д (с.16).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25.10.2022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Д(с.16).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26.10.2022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и заглавная буквы д,Д(с.18).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27.10.2022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9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62" w:right="100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Закрепление написания изученных букв.Письмо слов и предложений с изученными буквами .Диктант.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28.10.2022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Диктант;</w:t>
            </w:r>
          </w:p>
        </w:tc>
      </w:tr>
      <w:tr w:rsidR="00180061">
        <w:trPr>
          <w:trHeight w:hRule="exact" w:val="9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62" w:right="100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Закрепление написания изученных букв.Письмо слов и предложений с изученными буквами (с.19).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31.10.2022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Строчная буква я (с.20).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09.11.2022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Я(с.21).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9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62" w:right="100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Закрепление написания изученных букв.Письмо слов и предложений с изученными буквами(с.23).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г (с.24).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7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48.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Г(с.25).Строчная и заглавная буквы г,Г(с.26).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ч,обозначающий мягкий согласный звук.Слоги ча,чу(с.27).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16.11.2022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Ч,обозначающий мягкий согласный звук.Слоги ча,чу(с.28).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17.11.2022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и заглавная буквы ч,Ч.Сочетания ча,чу(с.29).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18.11.2022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9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Буква ь (мягкий знак).Мягкий знак как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показатель мягкости согласного звука (с.30-31).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21.11.2022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53.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Буква (мягкий знак)-знак мягкости.Буква ь в середине слова(с.32).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22.11.2022 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ш обозначающий твердый согласный звук (с.3,пропись№4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23.11.2022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12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Заглавная буква Ш,обозначающая твердый согласный звук (с.4).Строчная и заглавная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буквы ш,Ш.Написание слов с сочетанием ши (с.5).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24.11.2022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67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ж,обозначающий твердый согласный звук (с.6).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25.11.2022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1900" w:h="16840"/>
          <w:pgMar w:top="284" w:right="556" w:bottom="512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4"/>
        <w:gridCol w:w="4228"/>
        <w:gridCol w:w="614"/>
        <w:gridCol w:w="1362"/>
        <w:gridCol w:w="1404"/>
        <w:gridCol w:w="1040"/>
        <w:gridCol w:w="1532"/>
      </w:tblGrid>
      <w:tr w:rsidR="00180061">
        <w:trPr>
          <w:trHeight w:hRule="exact" w:val="18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83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Ж,обозначающая твердый согласный звук (с.7)Строчная и заглавная буквы ж,Ж.Написание слов с сочетанием жи(с.8).Строчна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я и заглавная буквы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ж,Ж(закрепление).НАписание слов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сочетаниями жи-ши(с.9).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28.11.2022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12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58.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78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Строчная и заглавная буквы ж,Ж.НАписание слов с сочетанием жи (с.8).Строчная 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буквы ж,Ж (закрепление).Написание слов с сочетаниями жи-ши(с.9).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29.11.2022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ё(с.10).Строчная буква ё,после согласных (с.11).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30.11.2022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Ё(с.12).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01.12.2022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й. Слова с буквой й(с.13).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02.12.2022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8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й.Слова с буквой й (с.14).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05.12.2022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х(с.15).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06.12.2022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Х(с.16).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07.12.2022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и заглавная буквы х,Х(закрепление) (с.17).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08.12.2022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Письмо слов и предложений с изученными буквами (с.18).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09.12.2022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4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ю (с.19).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68.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Ю(с.20).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Строчная и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буквы ю,Ю(с.21).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ц,обозначающий твердый согласный звук (с.22).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Ц, обозначающая твердый согласный звук (с.23).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16.12.2022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и заглавная буквы ц,Ц(с.24).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19.12.2022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э(с.24).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20.12.2022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Э (с.26).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21.12.2022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щ,обозначающая мягкий согласный звук.Слоги ща,щу(с.27).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22.12.2022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Щ,обозначающая мягкий согласный звук.Слоги ща,щу(с.29).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23.12.2022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1900" w:h="16840"/>
          <w:pgMar w:top="284" w:right="556" w:bottom="392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4"/>
        <w:gridCol w:w="4228"/>
        <w:gridCol w:w="614"/>
        <w:gridCol w:w="1362"/>
        <w:gridCol w:w="1404"/>
        <w:gridCol w:w="1040"/>
        <w:gridCol w:w="1532"/>
      </w:tblGrid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и заглавная буквы щ,Щ.Написание слов с сочетаниями ща,щу(с.28).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26.12.2022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4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78.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Проверочный диктант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27.12.2022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Диктант;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Строчная буква ф(с.30).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28.12.2022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Заглавная буква Ф (с.31).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29.12.2022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129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Повторение изученного. Словарный диктант.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30.12.2022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8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листа»;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Буквы ь,ъ (с.32).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4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Обобщение изученного. Игровые упражнения.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12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Зрительный диктант.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листа»;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Послебукварный период. Алфавит. Звуки и буквы.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опрос;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Повторение по теме&lt;&lt;Парные согласные звуки&gt;&gt;.Списывание текста (с.15).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16.01.2023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Слова с парными согласными.Подготовка к проекту &lt;&lt;Живая азбука&gt;&gt;.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17.01.2023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88.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Оформление предложений в тексте.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18.01.2023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86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Развитие речи. Составление и запись предложений.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19.01.2023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4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Слова,отвечающие на вопросы кто?,что?.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20.01.2023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4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Слова,отвечающие на вопросы кто?,что?.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23.01.2023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4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Грамматическая основа предложений 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24.01.2023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 w:right="100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Слова,отвечающие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вопросы:какой?какая?какое?какие?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25.01.2023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144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Слова,отвечающие на вопросы какой?какая?какое?какие?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26.01.2023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 w:right="72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Слуховой диктант&lt;&lt;Парные согласные звуки&gt;&gt;(15мин.)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27.01.2023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Работа над ошибками. Слова с парными согласными.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30.01.2023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Правописание безударных гласных в корне слова.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31.01.2023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98.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Правописание безударных гласных в корне слова.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01.02.2023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1900" w:h="16840"/>
          <w:pgMar w:top="284" w:right="556" w:bottom="598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4"/>
        <w:gridCol w:w="4228"/>
        <w:gridCol w:w="614"/>
        <w:gridCol w:w="1362"/>
        <w:gridCol w:w="1404"/>
        <w:gridCol w:w="1040"/>
        <w:gridCol w:w="1532"/>
      </w:tblGrid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Правописание звонких и глухих согласных на конце слова.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02.02.2023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4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100. Проверочный диктант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03.02.2023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Диктант;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101.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101. Правописание жи-ши.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06.02.2023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102.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Правописание ча-ща,чу-щу.Слуховой диктант.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07.02.2023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103. Правописание чк-чн,щн.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08.02.2023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4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104. Заглавная буква в именах собственных.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09.02.2023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Презентация проекта &lt;&lt;ЖИВАЯ МУЗЫКА:&gt;&gt;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4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106.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106. Заглавная буква в именах собственных.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20.02.2023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107. Зрительный диктант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21.02.2023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108.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132"/>
              </w:tabs>
              <w:autoSpaceDE w:val="0"/>
              <w:autoSpaceDN w:val="0"/>
              <w:spacing w:before="82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НАША РЕЧЬ.Язык и речь,их значение в жизни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людей.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22.02.2023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109.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Русский язык-родной язык русского народа.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24.02.2023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484"/>
              </w:tabs>
              <w:autoSpaceDE w:val="0"/>
              <w:autoSpaceDN w:val="0"/>
              <w:spacing w:before="84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110. ТЕКСТ,ПРЕДЛОЖЕНИЕ,ДИАЛОГ.Текст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(общее представление),,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27.02.2023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111.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132"/>
              </w:tabs>
              <w:autoSpaceDE w:val="0"/>
              <w:autoSpaceDN w:val="0"/>
              <w:spacing w:before="8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Предложение как группа слов,выражающая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законченную мысль.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28.02.2023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4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112.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Диалог.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01.03.2023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12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113.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78" w:lineRule="auto"/>
              <w:ind w:left="484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113. Слово.Роль слов в речи. Слова-названия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предметов и явлений,слова-названия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признаков предметов,слова-названия действий предметов.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02.03.2023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114.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132"/>
              </w:tabs>
              <w:autoSpaceDE w:val="0"/>
              <w:autoSpaceDN w:val="0"/>
              <w:spacing w:before="82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Развитие речи.Составление текста по рисункуи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опрным словам.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03.03.2023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154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115.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81" w:lineRule="auto"/>
              <w:ind w:left="484" w:right="864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115. Тематическая группы слов.Вежливые слова.Слова однозначные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многозначные(общее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представление).Слова,близкие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противоположные по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значению.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06.03.2023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12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116.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/>
              <w:ind w:left="484" w:right="144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116. Словари учебника:толковый,близких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противоположных по значению слов.*Слова с непроверяемым написанием:ворона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,воробей,пенал,карандаш.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07.03.2023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11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117.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484" w:right="1008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117. Слово и слог.Слог как минимальная произносительная единица(общее представление).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09.03.2023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7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118.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484"/>
              </w:tabs>
              <w:autoSpaceDE w:val="0"/>
              <w:autoSpaceDN w:val="0"/>
              <w:spacing w:before="82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118. Деление слов на слоги.*Слова с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непроверяемым написанием:лисица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10.03.2023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1900" w:h="16840"/>
          <w:pgMar w:top="284" w:right="556" w:bottom="538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4"/>
        <w:gridCol w:w="4228"/>
        <w:gridCol w:w="614"/>
        <w:gridCol w:w="1362"/>
        <w:gridCol w:w="1404"/>
        <w:gridCol w:w="1040"/>
        <w:gridCol w:w="1532"/>
      </w:tblGrid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Перенос слов.Правила переноса слов(первое представление):стра-на,уро-ки.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13.03.2023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Перенос слов.Правила переноса слов(первое представление):стра-на,уро-ки.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14.03.2023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12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121.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78" w:lineRule="auto"/>
              <w:ind w:left="484" w:right="288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121. Ударение(общее представление).Способы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выделение ударения.Словообразующая роль ударения.Графическое обозначение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ударения.Слогоударные модели слов.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15.03.2023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4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122. Контрольный диктант.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16.03.2023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Диктант;</w:t>
            </w:r>
          </w:p>
        </w:tc>
      </w:tr>
      <w:tr w:rsidR="00180061">
        <w:trPr>
          <w:trHeight w:hRule="exact" w:val="9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Работа над ошибками.Ударение.Зависимость значения слова от ударения.Знакомство с орфоэпическим словарём.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17.02.2023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12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124.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8" w:lineRule="auto"/>
              <w:ind w:left="484" w:right="576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124. Ударение.Зависимость значения слова от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ударения.Знакомство с орфоэпическим словарём.*Слова с непроверяемым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написанием:сорока,собака.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03.04.2023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125.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132"/>
              </w:tabs>
              <w:autoSpaceDE w:val="0"/>
              <w:autoSpaceDN w:val="0"/>
              <w:spacing w:before="8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Звуки и буквы.Смыслоразличительная роль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звуков и букв в слове.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04.04.2023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9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126.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484" w:right="288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126. Звуки и буквы.Условные звуковые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обозначения слов.*Слова с непроверяемым написанием: пальто,весело.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05.04.2023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484"/>
              </w:tabs>
              <w:autoSpaceDE w:val="0"/>
              <w:autoSpaceDN w:val="0"/>
              <w:spacing w:before="82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127. Русский алфавит,или Азбука.Значение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алфавита,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06.04.2023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128.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132"/>
              </w:tabs>
              <w:autoSpaceDE w:val="0"/>
              <w:autoSpaceDN w:val="0"/>
              <w:spacing w:before="8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Русский алфавит,или Азбука.Использование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алфавита при работе со словарями.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07.04.2023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12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129.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78" w:lineRule="auto"/>
              <w:ind w:left="132" w:right="144" w:hanging="1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Гласные звуки.Буквы,обозначающие гласные звуки.Смыслоразличительная роль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гласныхзвуков и букв,обозначающих гласные звуки(сон-сын).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130.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Гласные звуки.Буквы е,ё,ю,я и их функции в слове.Гласные звуки.Слова с буквой э.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11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131.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484" w:right="144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131. Ударные и безударные гласные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звуки.Произношение ударного гласного звука в слове и его обозначение буквой на письме.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9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132.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132" w:hanging="1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Ударные и безударные гласные звуки.Способы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проверки написания буквы, обозначающей безударный гласный звук.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133.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133. Комплексная контрольная.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Контрольная работа;</w:t>
            </w:r>
          </w:p>
        </w:tc>
      </w:tr>
      <w:tr w:rsidR="00180061">
        <w:trPr>
          <w:trHeight w:hRule="exact" w:val="12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78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Работа над ошибками.Ударные и безударные гласные звуки.Написание слов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непроверяемой буквой безударного гласного звука (ворона,сорока).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17.04.2023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7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135.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135. Ударные и безударные гласные звуки.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18.04.2023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1900" w:h="16840"/>
          <w:pgMar w:top="284" w:right="556" w:bottom="568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4"/>
        <w:gridCol w:w="4228"/>
        <w:gridCol w:w="614"/>
        <w:gridCol w:w="1362"/>
        <w:gridCol w:w="1404"/>
        <w:gridCol w:w="1040"/>
        <w:gridCol w:w="1532"/>
      </w:tblGrid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484"/>
              </w:tabs>
              <w:autoSpaceDE w:val="0"/>
              <w:autoSpaceDN w:val="0"/>
              <w:spacing w:before="80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136. Диктант по теме:&lt;&lt;Ударные и безударные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гласные звуки&gt;&gt;.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19.04.2023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Диктант;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Работа над ошибками.Ударные и безударные гласные звуки.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20.04.2023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138.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484"/>
              </w:tabs>
              <w:autoSpaceDE w:val="0"/>
              <w:autoSpaceDN w:val="0"/>
              <w:spacing w:before="84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138. Согласные звуки.Слова с удвоенными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согласными.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21.04.2023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Согласные звуки.Буквы Й.Слова со звуком (Й) и буквой (и короткое)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24.04.2023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140.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132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Твёрдые и мягкие согласные звуки.Согласные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парные и непарные по твердости-мягкости.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25.04.2023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9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141.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484" w:right="288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141. Твёрдые и мягкие согласные звуки.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Обозначение мягкости согласных звуков на письме буквами и,е,ё,ю,ь.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26.04.2023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484"/>
              </w:tabs>
              <w:autoSpaceDE w:val="0"/>
              <w:autoSpaceDN w:val="0"/>
              <w:spacing w:before="80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142. Мягкий знак как показатель мягкости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согласного звука.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27.04.2023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контроль;</w:t>
            </w:r>
          </w:p>
        </w:tc>
      </w:tr>
      <w:tr w:rsidR="00180061">
        <w:trPr>
          <w:trHeight w:hRule="exact" w:val="12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143.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78" w:lineRule="auto"/>
              <w:ind w:left="484" w:right="288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143. Мягкий знак как показатель ьягкости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согласного звука.Развитие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речи.Восстановление текста с нарушенным порядком предложений.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28.04.2023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144.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132"/>
              </w:tabs>
              <w:autoSpaceDE w:val="0"/>
              <w:autoSpaceDN w:val="0"/>
              <w:spacing w:before="8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Согласные звонкие и глухие.Звонкие и глухие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согласные звуки на конце слова.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03.05.2023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12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145.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/>
              <w:ind w:left="484" w:right="288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145. Согласные звонкие и глухие.Правило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обозначения буквой парного по глухости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звонкого согласного звука на конце слова в двусложных словах.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04.05.2023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8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146.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484"/>
              </w:tabs>
              <w:autoSpaceDE w:val="0"/>
              <w:autoSpaceDN w:val="0"/>
              <w:spacing w:before="84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146. Диктант по теме:&lt;&lt;Согласные звонкие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глухие &gt;&gt;.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05.05.2023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Диктант;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484"/>
              </w:tabs>
              <w:autoSpaceDE w:val="0"/>
              <w:autoSpaceDN w:val="0"/>
              <w:spacing w:before="82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147. Работа над ошибками.Звонкие и глухие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согласные.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08.05.2023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97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148.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132" w:right="288" w:hanging="13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Шипящие согласные звуки.Буквы шипящих согласных звуков:непарных твёрдых ш,ж, непарных мягких ч,щ.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10.05.2023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149.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484"/>
              </w:tabs>
              <w:autoSpaceDE w:val="0"/>
              <w:autoSpaceDN w:val="0"/>
              <w:spacing w:before="82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149. Буквосочетания ЧК,ЧН,ЧТ.Правило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правописания сочетаний чк,чн,чт,нч.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11.05.2023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9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150.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71" w:lineRule="auto"/>
              <w:ind w:left="484" w:right="432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150. Буквосочетание ЖИ-ШИ,ЧА-ЩА,ЧУ-ЩУ.ПРавило правописания сочетаний жи-ши,ча-ща,чу-щу.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12.05.2023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9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71" w:lineRule="auto"/>
              <w:ind w:left="484" w:hanging="48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151. Заглавная буква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именах,фамилиях,отчествах,кличках,названиях городов и т.д.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152.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484"/>
              </w:tabs>
              <w:autoSpaceDE w:val="0"/>
              <w:autoSpaceDN w:val="0"/>
              <w:spacing w:before="82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152. Шипящие согласные звуки.Итоговое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повторение.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16.05.2023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4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153.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Контрольный диктант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17.05.2023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Диктант;</w:t>
            </w:r>
          </w:p>
        </w:tc>
      </w:tr>
      <w:tr w:rsidR="00180061">
        <w:trPr>
          <w:trHeight w:hRule="exact" w:val="6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154.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132"/>
              </w:tabs>
              <w:autoSpaceDE w:val="0"/>
              <w:autoSpaceDN w:val="0"/>
              <w:spacing w:before="8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Работа над ошибками.Повторение.Гласные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согласные звуки и буквы.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18.05.2023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1900" w:h="16840"/>
          <w:pgMar w:top="284" w:right="556" w:bottom="462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4"/>
        <w:gridCol w:w="4228"/>
        <w:gridCol w:w="614"/>
        <w:gridCol w:w="1362"/>
        <w:gridCol w:w="1404"/>
        <w:gridCol w:w="1040"/>
        <w:gridCol w:w="1532"/>
      </w:tblGrid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155. Гласные и согласные звуки и буквы.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19.05.2023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Безударные гласные. Упражнение в письме на слух.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20.05.2023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157.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157. Предложение,слово,слог.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22.05.2023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158.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Правописание слов с сочетаниями жи-ши,ча-ща,чу-щу.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23.05.2023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159.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tabs>
                <w:tab w:val="left" w:pos="484"/>
              </w:tabs>
              <w:autoSpaceDE w:val="0"/>
              <w:autoSpaceDN w:val="0"/>
              <w:spacing w:before="84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159. Правописание слов с буквосочетаниями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ЧК,ЧН,ЧТ.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24.05.2023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Письменный контроль;</w:t>
            </w:r>
          </w:p>
        </w:tc>
      </w:tr>
      <w:tr w:rsidR="00180061">
        <w:trPr>
          <w:trHeight w:hRule="exact" w:val="6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160.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160. Упражнения в письме на слух.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25.05.2023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Практическая работа;</w:t>
            </w:r>
          </w:p>
        </w:tc>
      </w:tr>
      <w:tr w:rsidR="00180061">
        <w:trPr>
          <w:trHeight w:hRule="exact" w:val="4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161.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161. Резервный урок.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26.05.2023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4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162. Резервный урок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27.05.2023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4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163.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163. Резервный урок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29.05.2023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4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164.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164. Резервный урок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30.05.2023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4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165. Резервный урок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31.05.2023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Устный опрос;</w:t>
            </w:r>
          </w:p>
        </w:tc>
      </w:tr>
      <w:tr w:rsidR="00180061">
        <w:trPr>
          <w:trHeight w:hRule="exact" w:val="434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180061" w:rsidRDefault="000B465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16.5</w:t>
            </w:r>
          </w:p>
        </w:tc>
      </w:tr>
    </w:tbl>
    <w:p w:rsidR="00180061" w:rsidRDefault="00180061">
      <w:pPr>
        <w:autoSpaceDE w:val="0"/>
        <w:autoSpaceDN w:val="0"/>
        <w:spacing w:after="0" w:line="14" w:lineRule="exact"/>
      </w:pPr>
    </w:p>
    <w:p w:rsidR="00180061" w:rsidRDefault="00180061">
      <w:pPr>
        <w:sectPr w:rsidR="00180061">
          <w:pgSz w:w="11900" w:h="16840"/>
          <w:pgMar w:top="284" w:right="556" w:bottom="1440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78" w:line="220" w:lineRule="exact"/>
      </w:pPr>
    </w:p>
    <w:p w:rsidR="00180061" w:rsidRDefault="000B465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80061" w:rsidRDefault="000B465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80061" w:rsidRDefault="000B465F">
      <w:pPr>
        <w:autoSpaceDE w:val="0"/>
        <w:autoSpaceDN w:val="0"/>
        <w:spacing w:before="166" w:after="0" w:line="271" w:lineRule="auto"/>
        <w:ind w:right="1584"/>
      </w:pPr>
      <w:r>
        <w:rPr>
          <w:rFonts w:ascii="Times New Roman" w:eastAsia="Times New Roman" w:hAnsi="Times New Roman"/>
          <w:color w:val="000000"/>
          <w:sz w:val="24"/>
        </w:rPr>
        <w:t xml:space="preserve">Матвеева Е.И., Русский язык. Учебник. 1 класс. Акционерное общество «Издательство«Просвещение»;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180061" w:rsidRDefault="000B465F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МЕТОДИЧЕСКИЕ МАТЕРИАЛЫ ДЛЯ </w:t>
      </w:r>
      <w:r>
        <w:rPr>
          <w:rFonts w:ascii="Times New Roman" w:eastAsia="Times New Roman" w:hAnsi="Times New Roman"/>
          <w:b/>
          <w:color w:val="000000"/>
          <w:sz w:val="24"/>
        </w:rPr>
        <w:t>УЧИТЕЛЯ</w:t>
      </w:r>
    </w:p>
    <w:p w:rsidR="00180061" w:rsidRDefault="000B465F">
      <w:pPr>
        <w:autoSpaceDE w:val="0"/>
        <w:autoSpaceDN w:val="0"/>
        <w:spacing w:before="166" w:after="0" w:line="27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Русский язык.Методическое пособие с поурочными разработками.1 класс,Климанова Л.Ф.,Макеева С.Г,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1.&lt;&lt;Единое окно доступа к образовательным ресурсам&gt;&gt;-http://windows.tdu/ru.</w:t>
      </w:r>
    </w:p>
    <w:p w:rsidR="00180061" w:rsidRDefault="000B465F">
      <w:pPr>
        <w:autoSpaceDE w:val="0"/>
        <w:autoSpaceDN w:val="0"/>
        <w:spacing w:before="72"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>2.&lt;&lt;Единая коллекция цифровых образовательных ресурсов&gt;&gt;-http://school-coll</w:t>
      </w:r>
      <w:r>
        <w:rPr>
          <w:rFonts w:ascii="Times New Roman" w:eastAsia="Times New Roman" w:hAnsi="Times New Roman"/>
          <w:color w:val="000000"/>
          <w:sz w:val="24"/>
        </w:rPr>
        <w:t xml:space="preserve">ektion.edu/ru. 3.&lt;&lt;Федеральный центр информационных образовательных ресурсов &gt;&gt; -http://fcior.edu.ru,http://eor.ru 4.Каталогобразовательных ресурсов сети Интернет для школы http://katalog.iot.ru/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5.Библиотека материалов для начальной школы http://www.nach</w:t>
      </w:r>
      <w:r>
        <w:rPr>
          <w:rFonts w:ascii="Times New Roman" w:eastAsia="Times New Roman" w:hAnsi="Times New Roman"/>
          <w:color w:val="000000"/>
          <w:sz w:val="24"/>
        </w:rPr>
        <w:t xml:space="preserve">alka.com/biblioteka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6.Metodkabinet.eu:информационно-методический кабинет http://www.metodkabinet.eu/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7.Каталог образовательных ресурсов сети&lt;&lt;Интернет&gt;&gt;http://catalog.iot.ru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8.Российский образовательный портал http://www.school.edu.ru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9.Портал&lt;&lt;Российс</w:t>
      </w:r>
      <w:r>
        <w:rPr>
          <w:rFonts w:ascii="Times New Roman" w:eastAsia="Times New Roman" w:hAnsi="Times New Roman"/>
          <w:color w:val="000000"/>
          <w:sz w:val="24"/>
        </w:rPr>
        <w:t xml:space="preserve">кое образование&gt;&gt;http://www.portalschkul.ru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10.Федеральный портал &lt;&lt;Информационно-коммуникационные технологии 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образовании&gt;&gt;http://www.ict.edu.ru.</w:t>
      </w:r>
    </w:p>
    <w:p w:rsidR="00180061" w:rsidRDefault="000B465F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11.Российский портал открытого образования http://www.opennet.edu.ru.</w:t>
      </w:r>
    </w:p>
    <w:p w:rsidR="00180061" w:rsidRDefault="000B465F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12.Фестиваль педагогических идей htt</w:t>
      </w:r>
      <w:r>
        <w:rPr>
          <w:rFonts w:ascii="Times New Roman" w:eastAsia="Times New Roman" w:hAnsi="Times New Roman"/>
          <w:color w:val="000000"/>
          <w:sz w:val="24"/>
        </w:rPr>
        <w:t>p://festival.l september.ru.</w:t>
      </w:r>
    </w:p>
    <w:p w:rsidR="00180061" w:rsidRDefault="000B465F">
      <w:pPr>
        <w:autoSpaceDE w:val="0"/>
        <w:autoSpaceDN w:val="0"/>
        <w:spacing w:before="70" w:after="0" w:line="262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13.Портал Math.ru:библиотека,медиатека,олимпиады,задачи,научные школы,история,математики http://www.math.ru.</w:t>
      </w:r>
    </w:p>
    <w:p w:rsidR="00180061" w:rsidRDefault="000B465F">
      <w:pPr>
        <w:autoSpaceDE w:val="0"/>
        <w:autoSpaceDN w:val="0"/>
        <w:spacing w:before="70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14.Газета&lt;&lt;Математика&gt;&gt;Издательский дом&lt;&lt;Первое сентября&gt;&gt;http://www.math.lseptember.ru. 15.Математика в школе-консуль</w:t>
      </w:r>
      <w:r>
        <w:rPr>
          <w:rFonts w:ascii="Times New Roman" w:eastAsia="Times New Roman" w:hAnsi="Times New Roman"/>
          <w:color w:val="000000"/>
          <w:sz w:val="24"/>
        </w:rPr>
        <w:t>тационный центр http://www.school.msu.ru.</w:t>
      </w:r>
    </w:p>
    <w:p w:rsidR="00180061" w:rsidRDefault="000B465F">
      <w:pPr>
        <w:autoSpaceDE w:val="0"/>
        <w:autoSpaceDN w:val="0"/>
        <w:spacing w:before="70" w:after="0" w:line="262" w:lineRule="auto"/>
        <w:ind w:right="2160"/>
      </w:pPr>
      <w:r>
        <w:rPr>
          <w:rFonts w:ascii="Times New Roman" w:eastAsia="Times New Roman" w:hAnsi="Times New Roman"/>
          <w:color w:val="000000"/>
          <w:sz w:val="24"/>
        </w:rPr>
        <w:t>16.Сайт&lt;&lt;Я иду на урок русского языка&gt;&gt;и электронная версия газеты&lt;&lt;Русский язык&gt;&gt;http://www.rus.l september.ru.</w:t>
      </w:r>
    </w:p>
    <w:p w:rsidR="00180061" w:rsidRDefault="000B465F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17.Коллекция&lt;&lt;Мировая художественная культура&gt;&gt;http://www.art.september.ru.</w:t>
      </w:r>
    </w:p>
    <w:p w:rsidR="00180061" w:rsidRDefault="000B465F">
      <w:pPr>
        <w:autoSpaceDE w:val="0"/>
        <w:autoSpaceDN w:val="0"/>
        <w:spacing w:before="70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 xml:space="preserve">18.Музыкальная коллекция </w:t>
      </w:r>
      <w:r>
        <w:rPr>
          <w:rFonts w:ascii="Times New Roman" w:eastAsia="Times New Roman" w:hAnsi="Times New Roman"/>
          <w:color w:val="000000"/>
          <w:sz w:val="24"/>
        </w:rPr>
        <w:t>Российского общеобразовательного портала http://www.musik.edu.ru. 19.Портал &lt;&lt;Музеи России&gt;&gt;http://www.museum.ru.</w:t>
      </w:r>
    </w:p>
    <w:p w:rsidR="00180061" w:rsidRDefault="000B465F">
      <w:pPr>
        <w:autoSpaceDE w:val="0"/>
        <w:autoSpaceDN w:val="0"/>
        <w:spacing w:before="7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20.Учительская газета www.ug.ru.</w:t>
      </w:r>
    </w:p>
    <w:p w:rsidR="00180061" w:rsidRDefault="000B465F">
      <w:pPr>
        <w:autoSpaceDE w:val="0"/>
        <w:autoSpaceDN w:val="0"/>
        <w:spacing w:before="7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21.Журнал&lt;&lt;Начальная школа&gt;&gt;www.openworld/school.</w:t>
      </w:r>
    </w:p>
    <w:p w:rsidR="00180061" w:rsidRDefault="000B465F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22.Газета &lt;&lt;1 сентября&gt;&gt;www.l september.ru.</w:t>
      </w:r>
    </w:p>
    <w:p w:rsidR="00180061" w:rsidRDefault="000B465F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180061" w:rsidRDefault="000B465F">
      <w:pPr>
        <w:autoSpaceDE w:val="0"/>
        <w:autoSpaceDN w:val="0"/>
        <w:spacing w:before="166"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Образовательная платформа:Учую ру https://uchi.ru/teachers/stats/main.Образовательная платформа: Российская электронная школа https://resh.edu.ru/</w:t>
      </w:r>
    </w:p>
    <w:p w:rsidR="00180061" w:rsidRDefault="00180061">
      <w:pPr>
        <w:sectPr w:rsidR="0018006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80061" w:rsidRDefault="00180061">
      <w:pPr>
        <w:autoSpaceDE w:val="0"/>
        <w:autoSpaceDN w:val="0"/>
        <w:spacing w:after="78" w:line="220" w:lineRule="exact"/>
      </w:pPr>
    </w:p>
    <w:p w:rsidR="00180061" w:rsidRDefault="000B465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180061" w:rsidRDefault="000B465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180061" w:rsidRDefault="000B465F">
      <w:pPr>
        <w:autoSpaceDE w:val="0"/>
        <w:autoSpaceDN w:val="0"/>
        <w:spacing w:before="166" w:after="0" w:line="262" w:lineRule="auto"/>
        <w:ind w:right="4320"/>
      </w:pPr>
      <w:r>
        <w:rPr>
          <w:rFonts w:ascii="Times New Roman" w:eastAsia="Times New Roman" w:hAnsi="Times New Roman"/>
          <w:color w:val="000000"/>
          <w:sz w:val="24"/>
        </w:rPr>
        <w:t>Интерактивное обору</w:t>
      </w:r>
      <w:r>
        <w:rPr>
          <w:rFonts w:ascii="Times New Roman" w:eastAsia="Times New Roman" w:hAnsi="Times New Roman"/>
          <w:color w:val="000000"/>
          <w:sz w:val="24"/>
        </w:rPr>
        <w:t>дование.Компьютерное оборудование. Ноутбук учителя</w:t>
      </w:r>
    </w:p>
    <w:p w:rsidR="00180061" w:rsidRDefault="000B465F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180061" w:rsidRDefault="000B465F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Опорные таблицы по русскому языку 1 класс. Касса-гласных.</w:t>
      </w:r>
    </w:p>
    <w:p w:rsidR="00180061" w:rsidRDefault="000B465F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Касса-веер слогов.</w:t>
      </w:r>
    </w:p>
    <w:p w:rsidR="00180061" w:rsidRDefault="000B465F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Касса-веер согласных.</w:t>
      </w:r>
    </w:p>
    <w:p w:rsidR="00180061" w:rsidRDefault="000B465F">
      <w:pPr>
        <w:autoSpaceDE w:val="0"/>
        <w:autoSpaceDN w:val="0"/>
        <w:spacing w:before="7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Набор звуков схем (раздаточный).</w:t>
      </w:r>
    </w:p>
    <w:p w:rsidR="00180061" w:rsidRDefault="000B465F">
      <w:pPr>
        <w:autoSpaceDE w:val="0"/>
        <w:autoSpaceDN w:val="0"/>
        <w:spacing w:before="7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Русский язык </w:t>
      </w:r>
      <w:r>
        <w:rPr>
          <w:rFonts w:ascii="Times New Roman" w:eastAsia="Times New Roman" w:hAnsi="Times New Roman"/>
          <w:color w:val="000000"/>
          <w:sz w:val="24"/>
        </w:rPr>
        <w:t>(резинка).Комплект динамических раздаточных пособий.Методическое пособие.</w:t>
      </w:r>
    </w:p>
    <w:p w:rsidR="00180061" w:rsidRDefault="00180061">
      <w:pPr>
        <w:sectPr w:rsidR="0018006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Default="000B465F"/>
    <w:sectPr w:rsidR="000000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7640285">
    <w:abstractNumId w:val="8"/>
  </w:num>
  <w:num w:numId="2" w16cid:durableId="614602550">
    <w:abstractNumId w:val="6"/>
  </w:num>
  <w:num w:numId="3" w16cid:durableId="2029939642">
    <w:abstractNumId w:val="5"/>
  </w:num>
  <w:num w:numId="4" w16cid:durableId="1954896797">
    <w:abstractNumId w:val="4"/>
  </w:num>
  <w:num w:numId="5" w16cid:durableId="93592590">
    <w:abstractNumId w:val="7"/>
  </w:num>
  <w:num w:numId="6" w16cid:durableId="951011620">
    <w:abstractNumId w:val="3"/>
  </w:num>
  <w:num w:numId="7" w16cid:durableId="362949433">
    <w:abstractNumId w:val="2"/>
  </w:num>
  <w:num w:numId="8" w16cid:durableId="282463209">
    <w:abstractNumId w:val="1"/>
  </w:num>
  <w:num w:numId="9" w16cid:durableId="52802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465F"/>
    <w:rsid w:val="0015074B"/>
    <w:rsid w:val="00180061"/>
    <w:rsid w:val="0029639D"/>
    <w:rsid w:val="00326F90"/>
    <w:rsid w:val="00936ED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4C0ADED-E0B5-FE47-8D92-C62EB971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8947</Words>
  <Characters>50999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Мадина Магомедова</cp:lastModifiedBy>
  <cp:revision>2</cp:revision>
  <dcterms:created xsi:type="dcterms:W3CDTF">2022-09-25T18:24:00Z</dcterms:created>
  <dcterms:modified xsi:type="dcterms:W3CDTF">2022-09-25T18:24:00Z</dcterms:modified>
  <cp:category/>
</cp:coreProperties>
</file>