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291" w:rsidRDefault="003D3291">
      <w:pPr>
        <w:autoSpaceDE w:val="0"/>
        <w:autoSpaceDN w:val="0"/>
        <w:spacing w:after="78" w:line="220" w:lineRule="exact"/>
      </w:pPr>
    </w:p>
    <w:p w:rsidR="003D3291" w:rsidRDefault="00E130EC">
      <w:pPr>
        <w:autoSpaceDE w:val="0"/>
        <w:autoSpaceDN w:val="0"/>
        <w:spacing w:after="0" w:line="230" w:lineRule="auto"/>
        <w:ind w:left="1002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3D3291" w:rsidRDefault="00E130EC">
      <w:pPr>
        <w:autoSpaceDE w:val="0"/>
        <w:autoSpaceDN w:val="0"/>
        <w:spacing w:before="670" w:after="0" w:line="230" w:lineRule="auto"/>
        <w:ind w:left="1848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и науки Республики Дагестан</w:t>
      </w:r>
    </w:p>
    <w:p w:rsidR="003D3291" w:rsidRDefault="00E130EC">
      <w:pPr>
        <w:tabs>
          <w:tab w:val="left" w:pos="3842"/>
        </w:tabs>
        <w:autoSpaceDE w:val="0"/>
        <w:autoSpaceDN w:val="0"/>
        <w:spacing w:before="670" w:after="0" w:line="262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Муниципальное казённое образовательное учреждение Цуликанинская общеобразовательная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основная школа.</w:t>
      </w:r>
    </w:p>
    <w:p w:rsidR="003D3291" w:rsidRDefault="00E130EC">
      <w:pPr>
        <w:autoSpaceDE w:val="0"/>
        <w:autoSpaceDN w:val="0"/>
        <w:spacing w:before="672" w:after="0" w:line="230" w:lineRule="auto"/>
        <w:ind w:right="3370"/>
        <w:jc w:val="right"/>
      </w:pPr>
      <w:r>
        <w:rPr>
          <w:rFonts w:ascii="Times New Roman" w:eastAsia="Times New Roman" w:hAnsi="Times New Roman"/>
          <w:color w:val="000000"/>
          <w:sz w:val="24"/>
        </w:rPr>
        <w:t>МКОУ "Цуликанинская ООШ"</w:t>
      </w:r>
    </w:p>
    <w:p w:rsidR="003D3291" w:rsidRDefault="00E130EC">
      <w:pPr>
        <w:autoSpaceDE w:val="0"/>
        <w:autoSpaceDN w:val="0"/>
        <w:spacing w:before="1436" w:after="0" w:line="245" w:lineRule="auto"/>
        <w:ind w:left="6542" w:right="1872"/>
      </w:pPr>
      <w:r>
        <w:rPr>
          <w:rFonts w:ascii="Times New Roman" w:eastAsia="Times New Roman" w:hAnsi="Times New Roman"/>
          <w:color w:val="000000"/>
          <w:w w:val="102"/>
          <w:sz w:val="20"/>
        </w:rPr>
        <w:t xml:space="preserve">УТВЕРЖЕНО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Директор</w:t>
      </w:r>
    </w:p>
    <w:p w:rsidR="003D3291" w:rsidRDefault="00E130EC">
      <w:pPr>
        <w:autoSpaceDE w:val="0"/>
        <w:autoSpaceDN w:val="0"/>
        <w:spacing w:before="182" w:after="0" w:line="245" w:lineRule="auto"/>
        <w:ind w:left="6542" w:right="144"/>
      </w:pPr>
      <w:r>
        <w:rPr>
          <w:rFonts w:ascii="Times New Roman" w:eastAsia="Times New Roman" w:hAnsi="Times New Roman"/>
          <w:color w:val="000000"/>
          <w:w w:val="102"/>
          <w:sz w:val="20"/>
        </w:rPr>
        <w:t xml:space="preserve">Камутаев Магомед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Нухович____________Магомедова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Х.М</w:t>
      </w:r>
    </w:p>
    <w:p w:rsidR="003D3291" w:rsidRDefault="00E130EC">
      <w:pPr>
        <w:autoSpaceDE w:val="0"/>
        <w:autoSpaceDN w:val="0"/>
        <w:spacing w:before="182" w:after="0" w:line="230" w:lineRule="auto"/>
        <w:ind w:right="2260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Приказ 215</w:t>
      </w:r>
    </w:p>
    <w:p w:rsidR="003D3291" w:rsidRDefault="00E130EC">
      <w:pPr>
        <w:autoSpaceDE w:val="0"/>
        <w:autoSpaceDN w:val="0"/>
        <w:spacing w:before="182" w:after="0" w:line="230" w:lineRule="auto"/>
        <w:ind w:right="1672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"19" 08  2022 г.</w:t>
      </w:r>
    </w:p>
    <w:p w:rsidR="003D3291" w:rsidRDefault="00E130EC">
      <w:pPr>
        <w:autoSpaceDE w:val="0"/>
        <w:autoSpaceDN w:val="0"/>
        <w:spacing w:before="1038" w:after="0" w:line="262" w:lineRule="auto"/>
        <w:ind w:left="3168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2411236)</w:t>
      </w:r>
    </w:p>
    <w:p w:rsidR="003D3291" w:rsidRDefault="00E130EC">
      <w:pPr>
        <w:autoSpaceDE w:val="0"/>
        <w:autoSpaceDN w:val="0"/>
        <w:spacing w:before="166" w:after="0" w:line="262" w:lineRule="auto"/>
        <w:ind w:left="3744" w:right="3888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«Математика»</w:t>
      </w:r>
    </w:p>
    <w:p w:rsidR="003D3291" w:rsidRDefault="00E130EC">
      <w:pPr>
        <w:autoSpaceDE w:val="0"/>
        <w:autoSpaceDN w:val="0"/>
        <w:spacing w:before="670" w:after="0" w:line="262" w:lineRule="auto"/>
        <w:ind w:left="2448" w:right="2592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для 1 класса начального общего образования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3D3291" w:rsidRDefault="00E130EC">
      <w:pPr>
        <w:autoSpaceDE w:val="0"/>
        <w:autoSpaceDN w:val="0"/>
        <w:spacing w:before="2112" w:after="0" w:line="262" w:lineRule="auto"/>
        <w:ind w:left="6890" w:hanging="1752"/>
      </w:pPr>
      <w:r>
        <w:rPr>
          <w:rFonts w:ascii="Times New Roman" w:eastAsia="Times New Roman" w:hAnsi="Times New Roman"/>
          <w:color w:val="000000"/>
          <w:sz w:val="24"/>
        </w:rPr>
        <w:t xml:space="preserve">Составитель: Арбуханова Рена Магомедовна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:rsidR="003D3291" w:rsidRDefault="003D3291">
      <w:pPr>
        <w:sectPr w:rsidR="003D3291">
          <w:pgSz w:w="11900" w:h="16840"/>
          <w:pgMar w:top="298" w:right="890" w:bottom="1440" w:left="1230" w:header="720" w:footer="720" w:gutter="0"/>
          <w:cols w:space="720" w:equalWidth="0">
            <w:col w:w="9780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258" w:line="220" w:lineRule="exact"/>
      </w:pPr>
    </w:p>
    <w:p w:rsidR="003D3291" w:rsidRDefault="00E130EC">
      <w:pPr>
        <w:autoSpaceDE w:val="0"/>
        <w:autoSpaceDN w:val="0"/>
        <w:spacing w:after="0" w:line="230" w:lineRule="auto"/>
        <w:ind w:right="2580"/>
        <w:jc w:val="right"/>
      </w:pPr>
      <w:r>
        <w:rPr>
          <w:rFonts w:ascii="Times New Roman" w:eastAsia="Times New Roman" w:hAnsi="Times New Roman"/>
          <w:color w:val="000000"/>
          <w:sz w:val="24"/>
        </w:rPr>
        <w:t>Акушинский р. село Цуликана. 2021</w:t>
      </w:r>
    </w:p>
    <w:p w:rsidR="003D3291" w:rsidRDefault="003D3291">
      <w:pPr>
        <w:sectPr w:rsidR="003D3291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78" w:line="220" w:lineRule="exact"/>
      </w:pPr>
    </w:p>
    <w:p w:rsidR="003D3291" w:rsidRDefault="00E130E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3D3291" w:rsidRDefault="00E130EC">
      <w:pPr>
        <w:autoSpaceDE w:val="0"/>
        <w:autoSpaceDN w:val="0"/>
        <w:spacing w:before="346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3D3291" w:rsidRDefault="00E130EC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 начальной школе изучение математики имеет особое значение в развитии младшего школьника.</w:t>
      </w:r>
    </w:p>
    <w:p w:rsidR="003D3291" w:rsidRDefault="00E130EC">
      <w:pPr>
        <w:autoSpaceDE w:val="0"/>
        <w:autoSpaceDN w:val="0"/>
        <w:spacing w:before="70" w:after="0" w:line="27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Приобретённые им знания, опыт выполнения предметных и универсальных действий на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3D3291" w:rsidRDefault="00E130EC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3D3291" w:rsidRDefault="00E130EC">
      <w:pPr>
        <w:autoSpaceDE w:val="0"/>
        <w:autoSpaceDN w:val="0"/>
        <w:spacing w:before="178" w:after="0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3D3291" w:rsidRDefault="00E130EC">
      <w:pPr>
        <w:autoSpaceDE w:val="0"/>
        <w:autoSpaceDN w:val="0"/>
        <w:spacing w:before="190" w:after="0" w:line="28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(«часть-целое»,«больше-меньше», «равно-неравно», «порядок»), смысла арифметических действий,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зависимостей (работа, движение, продолжительность события). </w:t>
      </w:r>
    </w:p>
    <w:p w:rsidR="003D3291" w:rsidRDefault="00E130EC">
      <w:pPr>
        <w:autoSpaceDE w:val="0"/>
        <w:autoSpaceDN w:val="0"/>
        <w:spacing w:before="190" w:after="0" w:line="28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3D3291" w:rsidRDefault="00E130EC">
      <w:pPr>
        <w:autoSpaceDE w:val="0"/>
        <w:autoSpaceDN w:val="0"/>
        <w:spacing w:before="190" w:after="0" w:line="28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Становление учебно-познавательных мотивов и интереса к изучению математики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3D3291" w:rsidRDefault="00E130EC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3D3291" w:rsidRDefault="00E130EC">
      <w:pPr>
        <w:autoSpaceDE w:val="0"/>
        <w:autoSpaceDN w:val="0"/>
        <w:spacing w:before="178" w:after="0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3D3291" w:rsidRDefault="00E130EC">
      <w:pPr>
        <w:autoSpaceDE w:val="0"/>
        <w:autoSpaceDN w:val="0"/>
        <w:spacing w:before="190" w:after="0" w:line="271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3D3291" w:rsidRDefault="00E130EC">
      <w:pPr>
        <w:autoSpaceDE w:val="0"/>
        <w:autoSpaceDN w:val="0"/>
        <w:spacing w:before="190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3D3291" w:rsidRDefault="003D3291">
      <w:pPr>
        <w:sectPr w:rsidR="003D3291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66" w:line="220" w:lineRule="exact"/>
      </w:pPr>
    </w:p>
    <w:p w:rsidR="003D3291" w:rsidRDefault="00E130EC">
      <w:pPr>
        <w:autoSpaceDE w:val="0"/>
        <w:autoSpaceDN w:val="0"/>
        <w:spacing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предположения).</w:t>
      </w:r>
    </w:p>
    <w:p w:rsidR="003D3291" w:rsidRDefault="00E130EC">
      <w:pPr>
        <w:autoSpaceDE w:val="0"/>
        <w:autoSpaceDN w:val="0"/>
        <w:spacing w:before="178"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информации, в том числе и графическими (таблица, диаграмма, схема).</w:t>
      </w:r>
    </w:p>
    <w:p w:rsidR="003D3291" w:rsidRDefault="00E130EC">
      <w:pPr>
        <w:autoSpaceDE w:val="0"/>
        <w:autoSpaceDN w:val="0"/>
        <w:spacing w:before="70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3D3291" w:rsidRDefault="00E130EC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На изучение математики в 1 классе отводится 4 часа в неделю, всего 132 часа.</w:t>
      </w:r>
    </w:p>
    <w:p w:rsidR="003D3291" w:rsidRDefault="003D3291">
      <w:pPr>
        <w:sectPr w:rsidR="003D3291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78" w:line="220" w:lineRule="exact"/>
      </w:pPr>
    </w:p>
    <w:p w:rsidR="003D3291" w:rsidRDefault="00E130E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:rsidR="003D3291" w:rsidRDefault="00E130EC">
      <w:pPr>
        <w:autoSpaceDE w:val="0"/>
        <w:autoSpaceDN w:val="0"/>
        <w:spacing w:before="346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Основное содержание обучения в программе представлено разделами: «Числа и величины»,«Арифметические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D3291" w:rsidRDefault="00E130EC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Числа и величины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3D3291" w:rsidRDefault="00E130E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3D3291" w:rsidRDefault="00E130EC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Длина и её измерение. Единицы длины: сантиметр, дециметр; установление соотношения между ними.</w:t>
      </w:r>
    </w:p>
    <w:p w:rsidR="003D3291" w:rsidRDefault="00E130EC">
      <w:pPr>
        <w:tabs>
          <w:tab w:val="left" w:pos="180"/>
        </w:tabs>
        <w:autoSpaceDE w:val="0"/>
        <w:autoSpaceDN w:val="0"/>
        <w:spacing w:before="190" w:after="0" w:line="27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Арифметические действия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3D3291" w:rsidRDefault="00E130EC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Текстовые задачи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3D3291" w:rsidRDefault="00E130EC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Пространственные отношения и геометрические фигуры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3D3291" w:rsidRDefault="00E130EC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3D3291" w:rsidRDefault="00E130EC">
      <w:pPr>
        <w:tabs>
          <w:tab w:val="left" w:pos="180"/>
        </w:tabs>
        <w:autoSpaceDE w:val="0"/>
        <w:autoSpaceDN w:val="0"/>
        <w:spacing w:before="190" w:after="0" w:line="27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Математическая информация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3D3291" w:rsidRDefault="00E130EC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Закономерность в ряду заданных объектов: её обнаружение, продолжение ряда.</w:t>
      </w:r>
    </w:p>
    <w:p w:rsidR="003D3291" w:rsidRDefault="00E130E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3D3291" w:rsidRDefault="00E130EC">
      <w:pPr>
        <w:autoSpaceDE w:val="0"/>
        <w:autoSpaceDN w:val="0"/>
        <w:spacing w:before="72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3D3291" w:rsidRDefault="00E130EC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3D3291" w:rsidRDefault="00E130EC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Универсальные учебные действия (пропедевтический уровень)</w:t>
      </w:r>
    </w:p>
    <w:p w:rsidR="003D3291" w:rsidRDefault="00E130EC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i/>
          <w:color w:val="000000"/>
          <w:sz w:val="24"/>
        </w:rPr>
        <w:t>Универсальные познавательные учебные действия:</w:t>
      </w:r>
    </w:p>
    <w:p w:rsidR="003D3291" w:rsidRDefault="00E130EC">
      <w:pPr>
        <w:autoSpaceDE w:val="0"/>
        <w:autoSpaceDN w:val="0"/>
        <w:spacing w:before="17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наблюдать математические объекты (числа, величины) в окружающем мире; </w:t>
      </w:r>
    </w:p>
    <w:p w:rsidR="003D3291" w:rsidRDefault="00E130EC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обнаруживать общее и различное в записи арифметических действий; </w:t>
      </w:r>
    </w:p>
    <w:p w:rsidR="003D3291" w:rsidRDefault="00E130EC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понимать назначение и необходимость использования величин в жизни; </w:t>
      </w:r>
    </w:p>
    <w:p w:rsidR="003D3291" w:rsidRDefault="00E130EC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наблюдать действие измерительных приборов; </w:t>
      </w:r>
    </w:p>
    <w:p w:rsidR="003D3291" w:rsidRDefault="00E130EC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сравнивать два объекта, два числа; распределять объекты на группы по заданному</w:t>
      </w:r>
    </w:p>
    <w:p w:rsidR="003D3291" w:rsidRDefault="003D3291">
      <w:pPr>
        <w:sectPr w:rsidR="003D3291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66" w:line="220" w:lineRule="exact"/>
      </w:pPr>
    </w:p>
    <w:p w:rsidR="003D3291" w:rsidRDefault="00E130EC">
      <w:pPr>
        <w:autoSpaceDE w:val="0"/>
        <w:autoSpaceDN w:val="0"/>
        <w:spacing w:after="0" w:line="329" w:lineRule="auto"/>
        <w:ind w:left="240" w:right="720"/>
      </w:pPr>
      <w:r>
        <w:rPr>
          <w:rFonts w:ascii="Times New Roman" w:eastAsia="Times New Roman" w:hAnsi="Times New Roman"/>
          <w:color w:val="000000"/>
          <w:sz w:val="24"/>
        </w:rPr>
        <w:t xml:space="preserve">основанию;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вести порядковый и количественный счет (соблюдать последовательность).</w:t>
      </w:r>
    </w:p>
    <w:p w:rsidR="003D3291" w:rsidRDefault="00E130EC">
      <w:pPr>
        <w:autoSpaceDE w:val="0"/>
        <w:autoSpaceDN w:val="0"/>
        <w:spacing w:before="178" w:after="0" w:line="326" w:lineRule="auto"/>
        <w:ind w:left="240" w:hanging="240"/>
      </w:pPr>
      <w:r>
        <w:rPr>
          <w:rFonts w:ascii="Times New Roman" w:eastAsia="Times New Roman" w:hAnsi="Times New Roman"/>
          <w:i/>
          <w:color w:val="000000"/>
          <w:sz w:val="24"/>
        </w:rPr>
        <w:t>Работа с информацией: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читать таблицу, извлекать информацию, представленную в табличной форме.</w:t>
      </w:r>
    </w:p>
    <w:p w:rsidR="003D3291" w:rsidRDefault="00E130EC">
      <w:pPr>
        <w:autoSpaceDE w:val="0"/>
        <w:autoSpaceDN w:val="0"/>
        <w:spacing w:before="180" w:after="0" w:line="336" w:lineRule="auto"/>
        <w:ind w:left="240" w:right="288" w:hanging="240"/>
      </w:pPr>
      <w:r>
        <w:rPr>
          <w:rFonts w:ascii="Times New Roman" w:eastAsia="Times New Roman" w:hAnsi="Times New Roman"/>
          <w:i/>
          <w:color w:val="000000"/>
          <w:sz w:val="24"/>
        </w:rPr>
        <w:t>Универсальные коммуникативные учебные действия: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описывать положение предмета в пространстве различать и использовать математические знаки;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строить предложения относительно заданного набора объектов.</w:t>
      </w:r>
    </w:p>
    <w:p w:rsidR="003D3291" w:rsidRDefault="00E130EC">
      <w:pPr>
        <w:autoSpaceDE w:val="0"/>
        <w:autoSpaceDN w:val="0"/>
        <w:spacing w:before="178" w:after="0" w:line="350" w:lineRule="auto"/>
        <w:ind w:left="240" w:right="576" w:hanging="240"/>
      </w:pPr>
      <w:r>
        <w:rPr>
          <w:rFonts w:ascii="Times New Roman" w:eastAsia="Times New Roman" w:hAnsi="Times New Roman"/>
          <w:i/>
          <w:color w:val="000000"/>
          <w:sz w:val="24"/>
        </w:rPr>
        <w:t>Универсальные регулятивные учебные действия: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принимать учебную задачу, удерживать её в процессе деятельности;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действовать в соответствии с предложенным образцом, инструкцией;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проверять правильность вычисления с помощью другого приёма выполнения действия.</w:t>
      </w:r>
    </w:p>
    <w:p w:rsidR="003D3291" w:rsidRDefault="00E130EC">
      <w:pPr>
        <w:autoSpaceDE w:val="0"/>
        <w:autoSpaceDN w:val="0"/>
        <w:spacing w:before="178" w:after="0" w:line="326" w:lineRule="auto"/>
        <w:ind w:left="240" w:hanging="240"/>
      </w:pPr>
      <w:r>
        <w:rPr>
          <w:rFonts w:ascii="Times New Roman" w:eastAsia="Times New Roman" w:hAnsi="Times New Roman"/>
          <w:i/>
          <w:color w:val="000000"/>
          <w:sz w:val="24"/>
        </w:rPr>
        <w:t>Совместная деятельность: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участвовать в парной работе с математическим материалом;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3D3291" w:rsidRDefault="003D3291">
      <w:pPr>
        <w:sectPr w:rsidR="003D3291">
          <w:pgSz w:w="11900" w:h="16840"/>
          <w:pgMar w:top="286" w:right="786" w:bottom="1440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78" w:line="220" w:lineRule="exact"/>
      </w:pPr>
    </w:p>
    <w:p w:rsidR="003D3291" w:rsidRDefault="00E130E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3D3291" w:rsidRDefault="00E130EC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Изучение математики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D3291" w:rsidRDefault="00E130EC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3D3291" w:rsidRDefault="00E130EC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3D3291" w:rsidRDefault="00E130EC">
      <w:pPr>
        <w:autoSpaceDE w:val="0"/>
        <w:autoSpaceDN w:val="0"/>
        <w:spacing w:before="178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3D3291" w:rsidRDefault="00E130EC">
      <w:pPr>
        <w:autoSpaceDE w:val="0"/>
        <w:autoSpaceDN w:val="0"/>
        <w:spacing w:before="192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3D3291" w:rsidRDefault="00E130EC">
      <w:pPr>
        <w:autoSpaceDE w:val="0"/>
        <w:autoSpaceDN w:val="0"/>
        <w:spacing w:before="190" w:after="0" w:line="271" w:lineRule="auto"/>
        <w:ind w:left="420" w:right="864"/>
      </w:pPr>
      <w:r>
        <w:rPr>
          <w:rFonts w:ascii="Times New Roman" w:eastAsia="Times New Roman" w:hAnsi="Times New Roman"/>
          <w:color w:val="000000"/>
          <w:sz w:val="24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D3291" w:rsidRDefault="00E130EC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осваивать навыки организации безопасного поведения в информационной среде; </w:t>
      </w:r>
    </w:p>
    <w:p w:rsidR="003D3291" w:rsidRDefault="00E130EC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3D3291" w:rsidRDefault="00E130EC">
      <w:pPr>
        <w:autoSpaceDE w:val="0"/>
        <w:autoSpaceDN w:val="0"/>
        <w:spacing w:before="190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3D3291" w:rsidRDefault="00E130EC">
      <w:pPr>
        <w:autoSpaceDE w:val="0"/>
        <w:autoSpaceDN w:val="0"/>
        <w:spacing w:before="190" w:after="0" w:line="262" w:lineRule="auto"/>
        <w:ind w:left="420" w:right="864"/>
      </w:pPr>
      <w:r>
        <w:rPr>
          <w:rFonts w:ascii="Times New Roman" w:eastAsia="Times New Roman" w:hAnsi="Times New Roman"/>
          <w:color w:val="000000"/>
          <w:sz w:val="24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3D3291" w:rsidRDefault="00E130EC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оценивать свои успехи в изучении математики, намечать пути устранения трудностей; </w:t>
      </w:r>
    </w:p>
    <w:p w:rsidR="003D3291" w:rsidRDefault="00E130EC">
      <w:pPr>
        <w:autoSpaceDE w:val="0"/>
        <w:autoSpaceDN w:val="0"/>
        <w:spacing w:before="190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3D3291" w:rsidRDefault="00E130EC">
      <w:pPr>
        <w:autoSpaceDE w:val="0"/>
        <w:autoSpaceDN w:val="0"/>
        <w:spacing w:before="32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3D3291" w:rsidRDefault="00E130EC">
      <w:pPr>
        <w:autoSpaceDE w:val="0"/>
        <w:autoSpaceDN w:val="0"/>
        <w:spacing w:before="168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</w:p>
    <w:p w:rsidR="003D3291" w:rsidRDefault="00E130EC">
      <w:pPr>
        <w:autoSpaceDE w:val="0"/>
        <w:autoSpaceDN w:val="0"/>
        <w:spacing w:before="192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Универсальные  познавательные учебные действия:</w:t>
      </w:r>
    </w:p>
    <w:p w:rsidR="003D3291" w:rsidRDefault="00E130EC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i/>
          <w:color w:val="000000"/>
          <w:sz w:val="24"/>
        </w:rPr>
        <w:t>1)  Базовые логические действия:</w:t>
      </w:r>
    </w:p>
    <w:p w:rsidR="003D3291" w:rsidRDefault="00E130EC">
      <w:pPr>
        <w:autoSpaceDE w:val="0"/>
        <w:autoSpaceDN w:val="0"/>
        <w:spacing w:before="178" w:after="0" w:line="262" w:lineRule="auto"/>
        <w:ind w:left="420" w:right="1008"/>
      </w:pPr>
      <w:r>
        <w:rPr>
          <w:rFonts w:ascii="Times New Roman" w:eastAsia="Times New Roman" w:hAnsi="Times New Roman"/>
          <w:color w:val="000000"/>
          <w:sz w:val="24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3D3291" w:rsidRDefault="00E130EC">
      <w:pPr>
        <w:autoSpaceDE w:val="0"/>
        <w:autoSpaceDN w:val="0"/>
        <w:spacing w:before="190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3D3291" w:rsidRDefault="00E130EC">
      <w:pPr>
        <w:autoSpaceDE w:val="0"/>
        <w:autoSpaceDN w:val="0"/>
        <w:spacing w:before="190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3D3291" w:rsidRDefault="00E130EC">
      <w:pPr>
        <w:autoSpaceDE w:val="0"/>
        <w:autoSpaceDN w:val="0"/>
        <w:spacing w:before="190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3D3291" w:rsidRDefault="00E130EC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i/>
          <w:color w:val="000000"/>
          <w:sz w:val="24"/>
        </w:rPr>
        <w:t>2)  Базовые исследовательские действия:</w:t>
      </w:r>
    </w:p>
    <w:p w:rsidR="003D3291" w:rsidRDefault="003D3291">
      <w:pPr>
        <w:sectPr w:rsidR="003D3291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132" w:line="220" w:lineRule="exact"/>
      </w:pPr>
    </w:p>
    <w:p w:rsidR="003D3291" w:rsidRDefault="00E130EC">
      <w:pPr>
        <w:autoSpaceDE w:val="0"/>
        <w:autoSpaceDN w:val="0"/>
        <w:spacing w:after="0" w:line="262" w:lineRule="auto"/>
        <w:ind w:left="240" w:right="864"/>
      </w:pPr>
      <w:r>
        <w:rPr>
          <w:rFonts w:ascii="Times New Roman" w:eastAsia="Times New Roman" w:hAnsi="Times New Roman"/>
          <w:color w:val="000000"/>
          <w:sz w:val="24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3D3291" w:rsidRDefault="00E130EC">
      <w:pPr>
        <w:autoSpaceDE w:val="0"/>
        <w:autoSpaceDN w:val="0"/>
        <w:spacing w:before="190" w:after="0" w:line="262" w:lineRule="auto"/>
        <w:ind w:left="240" w:right="1440"/>
      </w:pPr>
      <w:r>
        <w:rPr>
          <w:rFonts w:ascii="Times New Roman" w:eastAsia="Times New Roman" w:hAnsi="Times New Roman"/>
          <w:color w:val="000000"/>
          <w:sz w:val="24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3D3291" w:rsidRDefault="00E130EC">
      <w:pPr>
        <w:autoSpaceDE w:val="0"/>
        <w:autoSpaceDN w:val="0"/>
        <w:spacing w:before="190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применять изученные методы познания (измерение, моделирование, перебор вариантов)</w:t>
      </w:r>
    </w:p>
    <w:p w:rsidR="003D3291" w:rsidRDefault="00E130EC">
      <w:pPr>
        <w:autoSpaceDE w:val="0"/>
        <w:autoSpaceDN w:val="0"/>
        <w:spacing w:before="178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3)  Работа с информацией:</w:t>
      </w:r>
    </w:p>
    <w:p w:rsidR="003D3291" w:rsidRDefault="00E130EC">
      <w:pPr>
        <w:autoSpaceDE w:val="0"/>
        <w:autoSpaceDN w:val="0"/>
        <w:spacing w:before="178" w:after="0" w:line="262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3D3291" w:rsidRDefault="00E130EC">
      <w:pPr>
        <w:autoSpaceDE w:val="0"/>
        <w:autoSpaceDN w:val="0"/>
        <w:spacing w:before="192" w:after="0" w:line="262" w:lineRule="auto"/>
        <w:ind w:left="240" w:right="864"/>
      </w:pPr>
      <w:r>
        <w:rPr>
          <w:rFonts w:ascii="Times New Roman" w:eastAsia="Times New Roman" w:hAnsi="Times New Roman"/>
          <w:color w:val="000000"/>
          <w:sz w:val="24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3D3291" w:rsidRDefault="00E130EC">
      <w:pPr>
        <w:autoSpaceDE w:val="0"/>
        <w:autoSpaceDN w:val="0"/>
        <w:spacing w:before="190" w:after="0" w:line="262" w:lineRule="auto"/>
        <w:ind w:left="240"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3D3291" w:rsidRDefault="00E130EC">
      <w:pPr>
        <w:autoSpaceDE w:val="0"/>
        <w:autoSpaceDN w:val="0"/>
        <w:spacing w:before="190" w:after="0" w:line="262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принимать правила, безопасно использовать предлагаемые электронные средства и источники информации.</w:t>
      </w:r>
    </w:p>
    <w:p w:rsidR="003D3291" w:rsidRDefault="00E130EC">
      <w:pPr>
        <w:autoSpaceDE w:val="0"/>
        <w:autoSpaceDN w:val="0"/>
        <w:spacing w:before="178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Универсальные коммуникативные учебные действия:</w:t>
      </w:r>
    </w:p>
    <w:p w:rsidR="003D3291" w:rsidRDefault="00E130EC">
      <w:pPr>
        <w:autoSpaceDE w:val="0"/>
        <w:autoSpaceDN w:val="0"/>
        <w:spacing w:before="298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конструировать утверждения, проверять их истинность;</w:t>
      </w:r>
    </w:p>
    <w:p w:rsidR="003D3291" w:rsidRDefault="00E130EC">
      <w:pPr>
        <w:autoSpaceDE w:val="0"/>
        <w:autoSpaceDN w:val="0"/>
        <w:spacing w:before="238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строить логическое рассуждение;</w:t>
      </w:r>
    </w:p>
    <w:p w:rsidR="003D3291" w:rsidRDefault="00E130EC">
      <w:pPr>
        <w:autoSpaceDE w:val="0"/>
        <w:autoSpaceDN w:val="0"/>
        <w:spacing w:before="238" w:after="0" w:line="230" w:lineRule="auto"/>
        <w:jc w:val="center"/>
      </w:pPr>
      <w:r>
        <w:rPr>
          <w:rFonts w:ascii="Times New Roman" w:eastAsia="Times New Roman" w:hAnsi="Times New Roman"/>
          <w:color w:val="000000"/>
          <w:sz w:val="24"/>
        </w:rPr>
        <w:t>—  использовать текст задания для объяснения способа и хода решения математической задачи;</w:t>
      </w:r>
    </w:p>
    <w:p w:rsidR="003D3291" w:rsidRDefault="00E130EC">
      <w:pPr>
        <w:autoSpaceDE w:val="0"/>
        <w:autoSpaceDN w:val="0"/>
        <w:spacing w:before="238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формулировать ответ;</w:t>
      </w:r>
    </w:p>
    <w:p w:rsidR="003D3291" w:rsidRDefault="00E130EC">
      <w:pPr>
        <w:autoSpaceDE w:val="0"/>
        <w:autoSpaceDN w:val="0"/>
        <w:spacing w:before="238" w:after="0" w:line="262" w:lineRule="auto"/>
        <w:ind w:left="240" w:right="288"/>
      </w:pPr>
      <w:r>
        <w:rPr>
          <w:rFonts w:ascii="Times New Roman" w:eastAsia="Times New Roman" w:hAnsi="Times New Roman"/>
          <w:color w:val="000000"/>
          <w:sz w:val="24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3D3291" w:rsidRDefault="00E130EC">
      <w:pPr>
        <w:autoSpaceDE w:val="0"/>
        <w:autoSpaceDN w:val="0"/>
        <w:spacing w:before="238" w:after="0" w:line="271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D3291" w:rsidRDefault="00E130EC">
      <w:pPr>
        <w:autoSpaceDE w:val="0"/>
        <w:autoSpaceDN w:val="0"/>
        <w:spacing w:before="240" w:after="0" w:line="271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D3291" w:rsidRDefault="00E130EC">
      <w:pPr>
        <w:autoSpaceDE w:val="0"/>
        <w:autoSpaceDN w:val="0"/>
        <w:spacing w:before="238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ориентироваться в алгоритмах: воспроизводить, дополнять, исправлять деформированные;</w:t>
      </w:r>
    </w:p>
    <w:p w:rsidR="003D3291" w:rsidRDefault="00E130EC">
      <w:pPr>
        <w:autoSpaceDE w:val="0"/>
        <w:autoSpaceDN w:val="0"/>
        <w:spacing w:before="238" w:after="0" w:line="262" w:lineRule="auto"/>
        <w:ind w:left="240" w:right="144"/>
      </w:pPr>
      <w:r>
        <w:rPr>
          <w:rFonts w:ascii="Times New Roman" w:eastAsia="Times New Roman" w:hAnsi="Times New Roman"/>
          <w:color w:val="000000"/>
          <w:sz w:val="24"/>
        </w:rPr>
        <w:t>—  составлять по аналогии; . самостоятельно составлять тексты заданий, аналогичные типовым изученным.</w:t>
      </w:r>
    </w:p>
    <w:p w:rsidR="003D3291" w:rsidRDefault="00E130EC">
      <w:pPr>
        <w:autoSpaceDE w:val="0"/>
        <w:autoSpaceDN w:val="0"/>
        <w:spacing w:before="178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Универсальные регулятивные учебные действия:</w:t>
      </w:r>
    </w:p>
    <w:p w:rsidR="003D3291" w:rsidRDefault="00E130EC">
      <w:pPr>
        <w:autoSpaceDE w:val="0"/>
        <w:autoSpaceDN w:val="0"/>
        <w:spacing w:before="190" w:after="0" w:line="230" w:lineRule="auto"/>
      </w:pPr>
      <w:r>
        <w:rPr>
          <w:rFonts w:ascii="Times New Roman" w:eastAsia="Times New Roman" w:hAnsi="Times New Roman"/>
          <w:i/>
          <w:color w:val="000000"/>
          <w:sz w:val="24"/>
        </w:rPr>
        <w:t>1)  Самоорганизация:</w:t>
      </w:r>
    </w:p>
    <w:p w:rsidR="003D3291" w:rsidRDefault="00E130EC">
      <w:pPr>
        <w:autoSpaceDE w:val="0"/>
        <w:autoSpaceDN w:val="0"/>
        <w:spacing w:before="178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 xml:space="preserve">—  планировать этапы предстоящей работы, определять последовательность учебных действий; </w:t>
      </w:r>
    </w:p>
    <w:p w:rsidR="003D3291" w:rsidRDefault="00E130EC">
      <w:pPr>
        <w:autoSpaceDE w:val="0"/>
        <w:autoSpaceDN w:val="0"/>
        <w:spacing w:before="190" w:after="0" w:line="262" w:lineRule="auto"/>
        <w:ind w:left="240" w:right="864"/>
      </w:pPr>
      <w:r>
        <w:rPr>
          <w:rFonts w:ascii="Times New Roman" w:eastAsia="Times New Roman" w:hAnsi="Times New Roman"/>
          <w:color w:val="000000"/>
          <w:sz w:val="24"/>
        </w:rPr>
        <w:t>—  выполнять правила безопасного использования электронных средств, предлагаемых в процессе обучения.</w:t>
      </w:r>
    </w:p>
    <w:p w:rsidR="003D3291" w:rsidRDefault="00E130EC">
      <w:pPr>
        <w:autoSpaceDE w:val="0"/>
        <w:autoSpaceDN w:val="0"/>
        <w:spacing w:before="178" w:after="0" w:line="230" w:lineRule="auto"/>
      </w:pPr>
      <w:r>
        <w:rPr>
          <w:rFonts w:ascii="Times New Roman" w:eastAsia="Times New Roman" w:hAnsi="Times New Roman"/>
          <w:i/>
          <w:color w:val="000000"/>
          <w:sz w:val="24"/>
        </w:rPr>
        <w:t>2)  Самоконтроль:</w:t>
      </w:r>
    </w:p>
    <w:p w:rsidR="003D3291" w:rsidRDefault="00E130EC">
      <w:pPr>
        <w:autoSpaceDE w:val="0"/>
        <w:autoSpaceDN w:val="0"/>
        <w:spacing w:before="178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 xml:space="preserve">—  осуществлять контроль процесса и результата своей деятельности, объективно оценивать их; </w:t>
      </w:r>
    </w:p>
    <w:p w:rsidR="003D3291" w:rsidRDefault="003D3291">
      <w:pPr>
        <w:sectPr w:rsidR="003D3291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144" w:line="220" w:lineRule="exact"/>
      </w:pPr>
    </w:p>
    <w:p w:rsidR="003D3291" w:rsidRDefault="00E130EC">
      <w:pPr>
        <w:autoSpaceDE w:val="0"/>
        <w:autoSpaceDN w:val="0"/>
        <w:spacing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выбирать и при необходимости корректировать способы действий; </w:t>
      </w:r>
    </w:p>
    <w:p w:rsidR="003D3291" w:rsidRDefault="00E130EC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находить ошибки в своей работе, устанавливать их причины, вести поиск путей преодоления ошибок.</w:t>
      </w:r>
    </w:p>
    <w:p w:rsidR="003D3291" w:rsidRDefault="00E130EC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i/>
          <w:color w:val="000000"/>
          <w:sz w:val="24"/>
        </w:rPr>
        <w:t>3)  Самооценка:</w:t>
      </w:r>
    </w:p>
    <w:p w:rsidR="003D3291" w:rsidRDefault="00E130EC">
      <w:pPr>
        <w:autoSpaceDE w:val="0"/>
        <w:autoSpaceDN w:val="0"/>
        <w:spacing w:before="178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3D3291" w:rsidRDefault="00E130EC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оценивать рациональность своих действий, давать им качественную характеристику.</w:t>
      </w:r>
    </w:p>
    <w:p w:rsidR="003D3291" w:rsidRDefault="00E130EC">
      <w:pPr>
        <w:autoSpaceDE w:val="0"/>
        <w:autoSpaceDN w:val="0"/>
        <w:spacing w:before="18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Совместная деятельность:</w:t>
      </w:r>
    </w:p>
    <w:p w:rsidR="003D3291" w:rsidRDefault="00E130EC">
      <w:pPr>
        <w:autoSpaceDE w:val="0"/>
        <w:autoSpaceDN w:val="0"/>
        <w:spacing w:before="180" w:after="0" w:line="271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3D3291" w:rsidRDefault="00E130EC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согласовывать  мнения в ходе поиска доказательств, выбора рационального способа, анализа информации;</w:t>
      </w:r>
    </w:p>
    <w:p w:rsidR="003D3291" w:rsidRDefault="00E130EC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D3291" w:rsidRDefault="00E130EC">
      <w:pPr>
        <w:autoSpaceDE w:val="0"/>
        <w:autoSpaceDN w:val="0"/>
        <w:spacing w:before="32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:rsidR="003D3291" w:rsidRDefault="00E130EC">
      <w:pPr>
        <w:autoSpaceDE w:val="0"/>
        <w:autoSpaceDN w:val="0"/>
        <w:spacing w:before="166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 концу обучения в 1 классе обучающийся научится:</w:t>
      </w:r>
    </w:p>
    <w:p w:rsidR="003D3291" w:rsidRDefault="00E130EC">
      <w:pPr>
        <w:autoSpaceDE w:val="0"/>
        <w:autoSpaceDN w:val="0"/>
        <w:spacing w:before="17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читать, записывать, сравнивать,  упорядочивать  числа  от  0 до 20; </w:t>
      </w:r>
    </w:p>
    <w:p w:rsidR="003D3291" w:rsidRDefault="00E130EC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пересчитывать различные объекты, устанавливать порядковый номер объекта; </w:t>
      </w:r>
    </w:p>
    <w:p w:rsidR="003D3291" w:rsidRDefault="00E130EC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находить числа, большие/меньшие данного числа на заданное число; </w:t>
      </w:r>
    </w:p>
    <w:p w:rsidR="003D3291" w:rsidRDefault="00E130EC">
      <w:pPr>
        <w:autoSpaceDE w:val="0"/>
        <w:autoSpaceDN w:val="0"/>
        <w:spacing w:before="190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3D3291" w:rsidRDefault="00E130EC">
      <w:pPr>
        <w:autoSpaceDE w:val="0"/>
        <w:autoSpaceDN w:val="0"/>
        <w:spacing w:before="190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3D3291" w:rsidRDefault="00E130EC">
      <w:pPr>
        <w:autoSpaceDE w:val="0"/>
        <w:autoSpaceDN w:val="0"/>
        <w:spacing w:before="192"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3D3291" w:rsidRDefault="00E130EC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знать и использовать единицу длины — сантиметр; измерять длину отрезка, чертить отрезок заданной длины (в см); </w:t>
      </w:r>
    </w:p>
    <w:p w:rsidR="003D3291" w:rsidRDefault="00E130EC">
      <w:pPr>
        <w:autoSpaceDE w:val="0"/>
        <w:autoSpaceDN w:val="0"/>
        <w:spacing w:before="190" w:after="0" w:line="262" w:lineRule="auto"/>
        <w:ind w:left="420" w:right="1008"/>
      </w:pPr>
      <w:r>
        <w:rPr>
          <w:rFonts w:ascii="Times New Roman" w:eastAsia="Times New Roman" w:hAnsi="Times New Roman"/>
          <w:color w:val="000000"/>
          <w:sz w:val="24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3D3291" w:rsidRDefault="00E130EC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устанавливать между объектами соотношения: слева/справа, дальше/ближе, между, перед/за, над/под; </w:t>
      </w:r>
    </w:p>
    <w:p w:rsidR="003D3291" w:rsidRDefault="00E130EC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3D3291" w:rsidRDefault="00E130EC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3D3291" w:rsidRDefault="003D3291">
      <w:pPr>
        <w:sectPr w:rsidR="003D3291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108" w:line="220" w:lineRule="exact"/>
      </w:pPr>
    </w:p>
    <w:p w:rsidR="003D3291" w:rsidRDefault="00E130EC">
      <w:pPr>
        <w:autoSpaceDE w:val="0"/>
        <w:autoSpaceDN w:val="0"/>
        <w:spacing w:after="0" w:line="262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3D3291" w:rsidRDefault="00E130EC">
      <w:pPr>
        <w:autoSpaceDE w:val="0"/>
        <w:autoSpaceDN w:val="0"/>
        <w:spacing w:before="190" w:after="0" w:line="262" w:lineRule="auto"/>
      </w:pPr>
      <w:r>
        <w:rPr>
          <w:rFonts w:ascii="Times New Roman" w:eastAsia="Times New Roman" w:hAnsi="Times New Roman"/>
          <w:color w:val="000000"/>
          <w:sz w:val="24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3D3291" w:rsidRDefault="003D3291">
      <w:pPr>
        <w:sectPr w:rsidR="003D3291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64" w:line="220" w:lineRule="exact"/>
      </w:pPr>
    </w:p>
    <w:p w:rsidR="003D3291" w:rsidRDefault="00E130EC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82"/>
        <w:gridCol w:w="528"/>
        <w:gridCol w:w="1104"/>
        <w:gridCol w:w="1142"/>
        <w:gridCol w:w="864"/>
        <w:gridCol w:w="4034"/>
        <w:gridCol w:w="1082"/>
        <w:gridCol w:w="3470"/>
      </w:tblGrid>
      <w:tr w:rsidR="003D3291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0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D3291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1" w:rsidRDefault="003D329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1" w:rsidRDefault="003D329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1" w:rsidRDefault="003D329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1" w:rsidRDefault="003D329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1" w:rsidRDefault="003D329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1" w:rsidRDefault="003D3291"/>
        </w:tc>
      </w:tr>
      <w:tr w:rsidR="003D3291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3D3291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6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01.09.2022 06.09.2022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Моделирование учебных ситуаций, связанных с применением представлений о числе в практических ситуациях. Письмо цифр;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0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 https://uchi.ru/ https://education.yandex.ru</w:t>
            </w:r>
          </w:p>
        </w:tc>
      </w:tr>
      <w:tr w:rsidR="003D329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07.09.2022 09.09.2022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0" w:lineRule="auto"/>
              <w:ind w:left="70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3D3291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12.09.2022 15.09.2022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Игровые упражнения по различению количества предметов (зрительно, на слух, установлением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соответствия), числа и цифры, представлению чисел словесно и письменно;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7" w:lineRule="auto"/>
              <w:ind w:left="70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3D3291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6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16.09.2022 19.09.2022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Чтение и запись по образцу и самостоятельно групп чисел, геометрических фигур в заданном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самостоятельно установленном порядке;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https://resh.edu.ru/subject/lesson/5194/start/121548</w:t>
            </w:r>
          </w:p>
        </w:tc>
      </w:tr>
      <w:tr w:rsidR="003D329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64" w:after="0" w:line="250" w:lineRule="auto"/>
              <w:ind w:left="72" w:right="33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20.09.2022 21.09.2022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https://resh.edu.ru/subject/lesson/4071/start/292975/</w:t>
            </w:r>
          </w:p>
        </w:tc>
      </w:tr>
      <w:tr w:rsidR="003D3291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23.09.2022 26.09.2022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Цифры; знаки сравнения, равенства, арифметических действий;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0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 https://uchi.ru/ https://education.yandex.ru</w:t>
            </w:r>
          </w:p>
        </w:tc>
      </w:tr>
      <w:tr w:rsidR="003D3291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Числа в пределах 20: чтение, запись, сравнение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27.09.2022 03.10.2022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Чтение и запись по образцу и самостоятельно групп чисел, геометрических фигур в заданном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самостоятельно установленном порядке;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https://resh.edu.ru/subject/lesson/4127/main/292929/</w:t>
            </w:r>
          </w:p>
        </w:tc>
      </w:tr>
      <w:tr w:rsidR="003D3291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Моделирование учебных ситуаций, связанных с применением представлений о числе в практических ситуациях. Письмо цифр;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https://resh.edu.ru/subject/lesson/5984/main/122699/</w:t>
            </w:r>
          </w:p>
        </w:tc>
      </w:tr>
      <w:tr w:rsidR="003D329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05.10.2022 07.10.2022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https://resh.edu.ru/subject/lesson/5984main/122699/</w:t>
            </w:r>
          </w:p>
        </w:tc>
      </w:tr>
      <w:tr w:rsidR="003D3291">
        <w:trPr>
          <w:trHeight w:hRule="exact" w:val="348"/>
        </w:trPr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11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3D3291"/>
        </w:tc>
      </w:tr>
      <w:tr w:rsidR="003D3291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</w:tbl>
    <w:p w:rsidR="003D3291" w:rsidRDefault="003D3291">
      <w:pPr>
        <w:autoSpaceDE w:val="0"/>
        <w:autoSpaceDN w:val="0"/>
        <w:spacing w:after="0" w:line="14" w:lineRule="exact"/>
      </w:pPr>
    </w:p>
    <w:p w:rsidR="003D3291" w:rsidRDefault="003D3291">
      <w:pPr>
        <w:sectPr w:rsidR="003D3291">
          <w:pgSz w:w="16840" w:h="11900"/>
          <w:pgMar w:top="282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82"/>
        <w:gridCol w:w="528"/>
        <w:gridCol w:w="1104"/>
        <w:gridCol w:w="1142"/>
        <w:gridCol w:w="864"/>
        <w:gridCol w:w="4034"/>
        <w:gridCol w:w="1082"/>
        <w:gridCol w:w="3470"/>
      </w:tblGrid>
      <w:tr w:rsidR="003D3291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Длина и её измерение с помощью заданной мерки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10.10.2022 11.10.2022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Знакомство с приборами для измерения величин;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3D3291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Сравнение без измерения: выше —ниже, шире — уже, длиннее — короче, старше — моложе, тяжелее 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Понимание назначения и необходимости использования величин в жизни;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https://resh.edu.ru/subject/lesson/4073/main/293054/</w:t>
            </w:r>
          </w:p>
        </w:tc>
      </w:tr>
      <w:tr w:rsidR="003D3291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Единицы длины: сантиметр,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14.10.2022 19.10.2022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Наблюдение действия измерительных приборов;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27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 subject/lesson/3971/main/302205 https://resh.edu.ru/subject/lesson/5189/main/292954/</w:t>
            </w:r>
          </w:p>
        </w:tc>
      </w:tr>
      <w:tr w:rsidR="003D3291">
        <w:trPr>
          <w:trHeight w:hRule="exact" w:val="348"/>
        </w:trPr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3D3291"/>
        </w:tc>
      </w:tr>
      <w:tr w:rsidR="003D329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3D3291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21.10.2022 14.11.2022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0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 https://uchi.ru/ https://education.yandex.ru</w:t>
            </w:r>
          </w:p>
        </w:tc>
      </w:tr>
      <w:tr w:rsidR="003D3291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Названия компонентов действий, результатов действий сложения, вычитания. Знаки сложения и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вычитания, названия компонентов действия. Таблица сложения.</w:t>
            </w:r>
          </w:p>
          <w:p w:rsidR="003D3291" w:rsidRDefault="00E130EC">
            <w:pPr>
              <w:autoSpaceDE w:val="0"/>
              <w:autoSpaceDN w:val="0"/>
              <w:spacing w:before="20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15.11.2022 29.11.2022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7" w:lineRule="auto"/>
              <w:ind w:left="70" w:right="76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https://resh.edu.ru/subject/lesson/4059/main/270191/ https://resh.edu.ru/subject/lesson/5202/main/132730/ https://resh.edu.ru/subject/lesson/5986/main/161688/</w:t>
            </w:r>
          </w:p>
        </w:tc>
      </w:tr>
      <w:tr w:rsidR="003D3291">
        <w:trPr>
          <w:trHeight w:hRule="exact" w:val="92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30.11.2022 02.12.2022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4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4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4" w:after="0" w:line="245" w:lineRule="auto"/>
              <w:ind w:left="70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3D329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05.12.2022 06.12.2022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0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3D329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07.12.2022 12.12.2022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парах/группах: проверка правильности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0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3D3291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13.12.2022 14.12.2022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Дидактические игры и упражнения, связанные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0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3D3291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Сложение и вычитание чисел без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перехода и с 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15.12.2022 30.12.2022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 разных способов подсчёта суммы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разности, использование переместительного свойства при нахождении суммы;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0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</w:tbl>
    <w:p w:rsidR="003D3291" w:rsidRDefault="003D3291">
      <w:pPr>
        <w:autoSpaceDE w:val="0"/>
        <w:autoSpaceDN w:val="0"/>
        <w:spacing w:after="0" w:line="14" w:lineRule="exact"/>
      </w:pPr>
    </w:p>
    <w:p w:rsidR="003D3291" w:rsidRDefault="003D3291">
      <w:pPr>
        <w:sectPr w:rsidR="003D3291">
          <w:pgSz w:w="16840" w:h="11900"/>
          <w:pgMar w:top="284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82"/>
        <w:gridCol w:w="528"/>
        <w:gridCol w:w="1104"/>
        <w:gridCol w:w="1142"/>
        <w:gridCol w:w="864"/>
        <w:gridCol w:w="4034"/>
        <w:gridCol w:w="1082"/>
        <w:gridCol w:w="3470"/>
      </w:tblGrid>
      <w:tr w:rsidR="003D329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10.01.2023 11.01.2023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парах/группах: проверка правильности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0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3D3291">
        <w:trPr>
          <w:trHeight w:hRule="exact" w:val="348"/>
        </w:trPr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41</w:t>
            </w:r>
          </w:p>
        </w:tc>
        <w:tc>
          <w:tcPr>
            <w:tcW w:w="11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3D3291"/>
        </w:tc>
      </w:tr>
      <w:tr w:rsidR="003D3291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  <w:tr w:rsidR="003D3291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12.01.2023 16.01.2023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Моделирование: описание словами и с помощью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предметной модели сюжетной ситуации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математическогоотношения. Иллюстрация практической ситуации с использованием счётного материала. Решение текстовой задачи с помощью раздаточного материала.</w:t>
            </w:r>
          </w:p>
          <w:p w:rsidR="003D3291" w:rsidRDefault="00E130EC">
            <w:pPr>
              <w:autoSpaceDE w:val="0"/>
              <w:autoSpaceDN w:val="0"/>
              <w:spacing w:before="1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https://resh.edu.ru/subject/lesson/4060/main/301476/</w:t>
            </w:r>
          </w:p>
        </w:tc>
      </w:tr>
      <w:tr w:rsidR="003D329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17.01.2023 18.01.2023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Коллективное обсуждение: анализ реальной ситуации, представленной с помощью рисунка, иллюстрации, текста, таблицы, схемы (описание ситуации, что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известно, что не известно; условие задачи, вопрос задачи);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https://resh.edu.ru/subject/lesson/4095/272729/</w:t>
            </w:r>
          </w:p>
        </w:tc>
      </w:tr>
      <w:tr w:rsidR="003D3291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20.01.2023 24.01.2023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Соотнесение текста задачи и её 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0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3D3291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25.01.2023 03.02.2023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Обобщение представлений о текстовых задачах,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решаемых с помощью действий сложения и вычитания («на сколько больше/меньше», «сколько всего», «сколь-ко осталось»). Различение текста и текстовой задачи, представленного в текстовой задаче;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0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3D329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Обнаружение недостающего элемента задачи, дополнение текста задачи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числовыми данными (по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иллюстрации, смыслу задачи, её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07.02.2023 10.02.2023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Коллективное обсуждение: анализ реальной ситуации, представленной с помощью рисунка, иллюстрации, текста, таблицы, схемы (описание ситуации, что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известно, что не известно; условие задачи, вопрос задачи);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0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3D3291">
        <w:trPr>
          <w:trHeight w:hRule="exact" w:val="348"/>
        </w:trPr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3D3291"/>
        </w:tc>
      </w:tr>
      <w:tr w:rsidR="003D3291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Пространственные отношения и  геометрические фигуры</w:t>
            </w:r>
          </w:p>
        </w:tc>
      </w:tr>
      <w:tr w:rsidR="003D329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Расположение предметов и  объектов на плоскости, в  пространстве: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слева/справа, сверху/снизу, между; установление пространственных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20.02.2023 21.02.2023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Игровые упражнения: «Угадай фигуру по описанию»,«Расположи фигуры в заданном порядке», «Найди модели фигур в классе» и т. п.;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работа.;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https://resh.edu.ru/subject/lesson/5194/main/121552/</w:t>
            </w:r>
          </w:p>
        </w:tc>
      </w:tr>
      <w:tr w:rsidR="003D3291">
        <w:trPr>
          <w:trHeight w:hRule="exact" w:val="5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22.02.2023 24.02.2023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Творческие задания: узоры и орнаменты. Составление инструкции изображения узора, линии (по клеткам);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3D3291" w:rsidRDefault="003D3291">
      <w:pPr>
        <w:autoSpaceDE w:val="0"/>
        <w:autoSpaceDN w:val="0"/>
        <w:spacing w:after="0" w:line="14" w:lineRule="exact"/>
      </w:pPr>
    </w:p>
    <w:p w:rsidR="003D3291" w:rsidRDefault="003D3291">
      <w:pPr>
        <w:sectPr w:rsidR="003D3291">
          <w:pgSz w:w="16840" w:h="11900"/>
          <w:pgMar w:top="284" w:right="640" w:bottom="3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82"/>
        <w:gridCol w:w="528"/>
        <w:gridCol w:w="1104"/>
        <w:gridCol w:w="1142"/>
        <w:gridCol w:w="864"/>
        <w:gridCol w:w="4034"/>
        <w:gridCol w:w="1082"/>
        <w:gridCol w:w="3470"/>
      </w:tblGrid>
      <w:tr w:rsidR="003D3291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Геометрические фигуры: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27.02.2023 01.03.2023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Игровые упражнения: «Угадай фигуру по описанию»,«Расположи фигуры в заданном порядке», «Найди модели фигур в классе» и т. п.;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3D3291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Построение отрезка, квадрата,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треугольника с помощью линейки; измерение длины отрезка в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02.03.2023 13.03.2023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деятельность: графические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измерительные действия в работе с карандашом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линейкой: копирование, рисование фигур по инструкции;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https://resh.edu.ru/subject/lesson/3971/main/302205/ https://uchi.ru/</w:t>
            </w:r>
          </w:p>
        </w:tc>
      </w:tr>
      <w:tr w:rsidR="003D3291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14.03.2023 20.03.2023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Практические работы: измерение длины отрезка, ломаной, длины стороны квадрата, сторон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прямоугольника. 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0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3D3291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03.04.2023 07.04.2023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деятельность: графические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измерительные действия в работе с карандашом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линейкой: копирование, рисование фигур по инструкции;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0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3D3291">
        <w:trPr>
          <w:trHeight w:hRule="exact" w:val="348"/>
        </w:trPr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3D3291"/>
        </w:tc>
      </w:tr>
      <w:tr w:rsidR="003D329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  <w:tr w:rsidR="003D3291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Сбор данных об объекте по  образцу.</w:t>
            </w:r>
          </w:p>
          <w:p w:rsidR="003D3291" w:rsidRDefault="00E130EC">
            <w:pPr>
              <w:autoSpaceDE w:val="0"/>
              <w:autoSpaceDN w:val="0"/>
              <w:spacing w:before="20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Характеристики объекта, группы объектов (количество, форма,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размер); выбор предметов по образцу (по  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10.04.2023 11.04.2023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наглядностью — рисунками, содержащими математическую информацию. Формулирование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вопросов и ответов по рисунку (иллюстрации, модели).</w:t>
            </w:r>
          </w:p>
          <w:p w:rsidR="003D3291" w:rsidRDefault="00E130EC">
            <w:pPr>
              <w:autoSpaceDE w:val="0"/>
              <w:autoSpaceDN w:val="0"/>
              <w:spacing w:before="2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Упорядочение математических объектов с опорой на рисунок, сюжетную ситуацию и пр.;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0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3D329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12.04.2023 14.04.2023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парах/группах: поиск общих свойств групп предметов (цвет, форма, величина, количество,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https://resh.edu.ru/subject/lesson/5194/main/121552/ https://uchi.ru/</w:t>
            </w:r>
          </w:p>
        </w:tc>
      </w:tr>
      <w:tr w:rsidR="003D329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Закономерность в ряду заданных объектов: её  обнаружение,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17.04.2023 18.04.2023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наглядностью — рисунками, содержащими математическую информацию. Формулирование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вопросов и ответов по рисунку (иллюстрации, модели).</w:t>
            </w:r>
          </w:p>
          <w:p w:rsidR="003D3291" w:rsidRDefault="00E130EC">
            <w:pPr>
              <w:autoSpaceDE w:val="0"/>
              <w:autoSpaceDN w:val="0"/>
              <w:spacing w:before="2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Упорядочение математических объектов с опорой на рисунок, сюжетную ситуацию и пр.;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0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https://education.yandex.ru//</w:t>
            </w:r>
          </w:p>
        </w:tc>
      </w:tr>
      <w:tr w:rsidR="003D3291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Верные (истинные) и  неверные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(ложные) предложения, составленные относительно заданного набора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7" w:lineRule="auto"/>
              <w:ind w:left="72" w:right="406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Знакомство с логической конструкцией «Если … , то…».Верно или неверно: формулирование и проверка предложения;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0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3D3291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Чтение таблицы (содержащей не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более четырёх данных); извлечение данного из 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21.04.2023 24.04.2023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парах/группах: поиск общих свойств групп предметов (цвет, форма, величина, количество,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0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</w:tbl>
    <w:p w:rsidR="003D3291" w:rsidRDefault="003D3291">
      <w:pPr>
        <w:autoSpaceDE w:val="0"/>
        <w:autoSpaceDN w:val="0"/>
        <w:spacing w:after="0" w:line="14" w:lineRule="exact"/>
      </w:pPr>
    </w:p>
    <w:p w:rsidR="003D3291" w:rsidRDefault="003D3291">
      <w:pPr>
        <w:sectPr w:rsidR="003D3291">
          <w:pgSz w:w="16840" w:h="11900"/>
          <w:pgMar w:top="284" w:right="640" w:bottom="6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82"/>
        <w:gridCol w:w="528"/>
        <w:gridCol w:w="1104"/>
        <w:gridCol w:w="1142"/>
        <w:gridCol w:w="864"/>
        <w:gridCol w:w="4034"/>
        <w:gridCol w:w="1082"/>
        <w:gridCol w:w="3470"/>
      </w:tblGrid>
      <w:tr w:rsidR="003D329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Чтение рисунка, схемы 1—2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25.04.2023 26.04.2023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наглядностью — рисунками, содержащими математическую информацию. Формулирование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вопросов и ответов по рисунку (иллюстрации, модели).</w:t>
            </w:r>
          </w:p>
          <w:p w:rsidR="003D3291" w:rsidRDefault="00E130EC">
            <w:pPr>
              <w:autoSpaceDE w:val="0"/>
              <w:autoSpaceDN w:val="0"/>
              <w:spacing w:before="2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Упорядочение математических объектов с опорой на рисунок, сюжетную ситуацию и пр.;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0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3D3291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Выполнение 1—3-шаговых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инструкций, связанных с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27.04.2023 08.05.2023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наглядностью — рисунками, содержащими математическую информацию. Формулирование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вопросов и ответов по рисунку (иллюстрации, модели).</w:t>
            </w:r>
          </w:p>
          <w:p w:rsidR="003D3291" w:rsidRDefault="00E130EC">
            <w:pPr>
              <w:autoSpaceDE w:val="0"/>
              <w:autoSpaceDN w:val="0"/>
              <w:spacing w:before="2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Упорядочение математических объектов с опорой на рисунок, сюжетную ситуацию и пр.;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45" w:lineRule="auto"/>
              <w:ind w:left="70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3D3291">
        <w:trPr>
          <w:trHeight w:hRule="exact" w:val="348"/>
        </w:trPr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3D3291"/>
        </w:tc>
      </w:tr>
      <w:tr w:rsidR="003D3291">
        <w:trPr>
          <w:trHeight w:hRule="exact" w:val="348"/>
        </w:trPr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3D3291"/>
        </w:tc>
      </w:tr>
      <w:tr w:rsidR="003D3291">
        <w:trPr>
          <w:trHeight w:hRule="exact" w:val="520"/>
        </w:trPr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3D3291"/>
        </w:tc>
      </w:tr>
    </w:tbl>
    <w:p w:rsidR="003D3291" w:rsidRDefault="003D3291">
      <w:pPr>
        <w:autoSpaceDE w:val="0"/>
        <w:autoSpaceDN w:val="0"/>
        <w:spacing w:after="0" w:line="14" w:lineRule="exact"/>
      </w:pPr>
    </w:p>
    <w:p w:rsidR="003D3291" w:rsidRDefault="003D3291">
      <w:pPr>
        <w:sectPr w:rsidR="003D329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76" w:line="220" w:lineRule="exact"/>
      </w:pPr>
    </w:p>
    <w:p w:rsidR="003D3291" w:rsidRDefault="00E130EC">
      <w:pPr>
        <w:autoSpaceDE w:val="0"/>
        <w:autoSpaceDN w:val="0"/>
        <w:spacing w:after="264" w:line="230" w:lineRule="auto"/>
      </w:pPr>
      <w:r>
        <w:rPr>
          <w:rFonts w:ascii="Times New Roman" w:eastAsia="Times New Roman" w:hAnsi="Times New Roman"/>
          <w:b/>
          <w:color w:val="000000"/>
          <w:w w:val="98"/>
          <w:sz w:val="20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74"/>
        <w:gridCol w:w="4034"/>
        <w:gridCol w:w="602"/>
        <w:gridCol w:w="1334"/>
        <w:gridCol w:w="1370"/>
        <w:gridCol w:w="1016"/>
        <w:gridCol w:w="1836"/>
      </w:tblGrid>
      <w:tr w:rsidR="003D3291">
        <w:trPr>
          <w:trHeight w:hRule="exact" w:val="406"/>
        </w:trPr>
        <w:tc>
          <w:tcPr>
            <w:tcW w:w="4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0"/>
              </w:rPr>
              <w:t>п/п</w:t>
            </w:r>
          </w:p>
        </w:tc>
        <w:tc>
          <w:tcPr>
            <w:tcW w:w="4034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0"/>
              </w:rPr>
              <w:t>Тема урока</w:t>
            </w:r>
          </w:p>
        </w:tc>
        <w:tc>
          <w:tcPr>
            <w:tcW w:w="3306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0"/>
              </w:rPr>
              <w:t>Количество часов</w:t>
            </w:r>
          </w:p>
        </w:tc>
        <w:tc>
          <w:tcPr>
            <w:tcW w:w="1016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0"/>
              </w:rPr>
              <w:t>изучения</w:t>
            </w:r>
          </w:p>
        </w:tc>
        <w:tc>
          <w:tcPr>
            <w:tcW w:w="1836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0"/>
              </w:rPr>
              <w:t>Виды, формы контроля</w:t>
            </w:r>
          </w:p>
        </w:tc>
      </w:tr>
      <w:tr w:rsidR="003D3291">
        <w:trPr>
          <w:trHeight w:hRule="exact" w:val="680"/>
        </w:trPr>
        <w:tc>
          <w:tcPr>
            <w:tcW w:w="1528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D3291" w:rsidRDefault="003D3291"/>
        </w:tc>
        <w:tc>
          <w:tcPr>
            <w:tcW w:w="1528" w:type="dxa"/>
            <w:vMerge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1" w:rsidRDefault="003D3291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0"/>
              </w:rPr>
              <w:t xml:space="preserve">всего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62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0"/>
              </w:rPr>
              <w:t>контрольные работы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62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0"/>
              </w:rPr>
              <w:t>практические работы</w:t>
            </w:r>
          </w:p>
        </w:tc>
        <w:tc>
          <w:tcPr>
            <w:tcW w:w="1528" w:type="dxa"/>
            <w:vMerge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1" w:rsidRDefault="003D3291"/>
        </w:tc>
        <w:tc>
          <w:tcPr>
            <w:tcW w:w="1528" w:type="dxa"/>
            <w:vMerge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D3291" w:rsidRDefault="003D3291"/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Учебник математики.Роль математики в жизни людей и общества.Счёт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предметов.Вверху.Позже.Слева.Справа.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02.09.2022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68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Простейшие временные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представления.Раньше.Позже.Сначала.Потпм.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05.09.2022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Сравнение групп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предметов.Больше,меньше,столько же.На сколько больше?На сколько меньше?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06.09.2022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68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На сколько больше?На сколько меньше? &lt;&lt;Подготовка к изучению чисел&gt;&gt;.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07.09.2022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40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Понятие много,один.Письмо цифры 1.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09.09.2022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40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Числа 1 и 2. Письмо цифры 2.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12.10.2022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40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Число 3. Письмо цифры 3.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13.09.2022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68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Числа 1,2,3.Знаки +,-,=. Составление и чтение равенств.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14.09.2022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68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Число 4.Письмо цифры 4.Составление и чтение равенств.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16.09.2022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62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Понятие длиннее,короче,одинаковые по длине.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19.09.2022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68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Число 5.Письмо цифры 5.Составление и чтение равенств.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20.09.2022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Практическая работа;</w:t>
            </w:r>
          </w:p>
        </w:tc>
      </w:tr>
      <w:tr w:rsidR="003D3291">
        <w:trPr>
          <w:trHeight w:hRule="exact" w:val="1232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Состав числа 5 из двух слагаемых. &lt;&lt;Странички для любознательных&gt;&gt;.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21.09.2022 ;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&lt;&lt;Странички 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любознательных&gt;&gt;.Пролверочная работа.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23.09.2022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682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Точка. Кривая линия. Прямая линия. Отрезок. Луч.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26.09.2022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680"/>
        </w:trPr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15.</w:t>
            </w:r>
          </w:p>
        </w:tc>
        <w:tc>
          <w:tcPr>
            <w:tcW w:w="40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Ломанная линия.Звено ломанной.Вершины.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27.09.2022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Практическая работа;</w:t>
            </w:r>
          </w:p>
        </w:tc>
      </w:tr>
      <w:tr w:rsidR="003D3291">
        <w:trPr>
          <w:trHeight w:hRule="exact" w:val="116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Закрепление изученного. Числа от 1 до 5. Проверочная  работа.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28.09.2022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Знаки: "&gt;"(больше), "&lt;"(меньше), "="(равно).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30.09.2022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662"/>
        </w:trPr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18.</w:t>
            </w:r>
          </w:p>
        </w:tc>
        <w:tc>
          <w:tcPr>
            <w:tcW w:w="40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Равенство.Неравенство.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03.10.2022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Письменный контроль;</w:t>
            </w:r>
          </w:p>
        </w:tc>
      </w:tr>
    </w:tbl>
    <w:p w:rsidR="003D3291" w:rsidRDefault="003D3291">
      <w:pPr>
        <w:autoSpaceDE w:val="0"/>
        <w:autoSpaceDN w:val="0"/>
        <w:spacing w:after="0" w:line="14" w:lineRule="exact"/>
      </w:pPr>
    </w:p>
    <w:p w:rsidR="003D3291" w:rsidRDefault="003D3291">
      <w:pPr>
        <w:sectPr w:rsidR="003D3291">
          <w:pgSz w:w="11900" w:h="16840"/>
          <w:pgMar w:top="296" w:right="556" w:bottom="414" w:left="648" w:header="720" w:footer="720" w:gutter="0"/>
          <w:cols w:space="720" w:equalWidth="0">
            <w:col w:w="10696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74"/>
        <w:gridCol w:w="4034"/>
        <w:gridCol w:w="602"/>
        <w:gridCol w:w="1334"/>
        <w:gridCol w:w="1370"/>
        <w:gridCol w:w="1016"/>
        <w:gridCol w:w="1836"/>
      </w:tblGrid>
      <w:tr w:rsidR="003D3291">
        <w:trPr>
          <w:trHeight w:hRule="exact" w:val="95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Многоугольники.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04.10.2022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40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20.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Числа 6 ,7.Письмо цифры 6.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05.10.2022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21.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Числа 6,7. Письмо цифры 7.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07.10.2022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22.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Числа 8,9. Письмо цифры 8.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10.10.2022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23.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Числа 8,9.Письмо цифры 9.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11.10.2022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24.</w:t>
            </w:r>
          </w:p>
        </w:tc>
        <w:tc>
          <w:tcPr>
            <w:tcW w:w="40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Число 10. Запись числа 10.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02.10.2022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25.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Повторение и обобщение изученного материала по теме &lt;&lt;Числа от одного до 10&gt;&gt;.Проверочная работа.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14.10.2022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26.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Проект:&lt;&lt;Математика вокруг нас. Числа в загадках ,пословицах и поговорках&gt;&gt;.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17.10.2022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96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27.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Сантиметр-единица измерение длины.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18.10.2022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95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28.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Увеличить на....Уменьшить на....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19.10.2022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29.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Число 0.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21.10.2022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102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30.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Сложение и вычитание с числом 0.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24.10.2022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95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31.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&lt;&lt;Странички для любознательных&gt;&gt;.Что узнали? Чему научились?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25.10.2022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123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32.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Проверочная работа. Закрепление изученного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26.10.2022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листа»;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33.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Арифметические действия.Сложение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вычитание чисел в пределах 10.Вычисления вида   �+1, �-1.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28.10.2022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34.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tabs>
                <w:tab w:val="left" w:pos="108"/>
              </w:tabs>
              <w:autoSpaceDE w:val="0"/>
              <w:autoSpaceDN w:val="0"/>
              <w:spacing w:before="80" w:after="0" w:line="262" w:lineRule="auto"/>
              <w:ind w:left="60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 Повторение и обобщение изученного материала.Итоги 1 четверти.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31.10.2022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38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35.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Прибавить и вычесть1.0+1+1, 0-1-1.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09.11.2022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</w:tbl>
    <w:p w:rsidR="003D3291" w:rsidRDefault="003D3291">
      <w:pPr>
        <w:autoSpaceDE w:val="0"/>
        <w:autoSpaceDN w:val="0"/>
        <w:spacing w:after="0" w:line="14" w:lineRule="exact"/>
      </w:pPr>
    </w:p>
    <w:p w:rsidR="003D3291" w:rsidRDefault="003D3291">
      <w:pPr>
        <w:sectPr w:rsidR="003D3291">
          <w:pgSz w:w="11900" w:h="16840"/>
          <w:pgMar w:top="284" w:right="556" w:bottom="376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74"/>
        <w:gridCol w:w="4034"/>
        <w:gridCol w:w="602"/>
        <w:gridCol w:w="1334"/>
        <w:gridCol w:w="1370"/>
        <w:gridCol w:w="1016"/>
        <w:gridCol w:w="1836"/>
      </w:tblGrid>
      <w:tr w:rsidR="003D3291">
        <w:trPr>
          <w:trHeight w:hRule="exact" w:val="178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36.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71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Арифметические действия.Сложение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вычитание чисел в пределах 10.Вычисления вида  �+2,  �-2.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11.11.2022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8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опрос;Практическая работа;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37.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Название компонентов действий,результатов действия сложения. Слагаемые. Сумма.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14.11.2022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38.</w:t>
            </w:r>
          </w:p>
        </w:tc>
        <w:tc>
          <w:tcPr>
            <w:tcW w:w="40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Текстовые задачи.Текстовая задача: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структурные элементы,составление текстовой задачи.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15.11.2022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68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39.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62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Задача. Составление задач на сложение и вычитание по рисунку.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16.11.2022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62" w:lineRule="auto"/>
              <w:ind w:left="60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Контрольная работа;</w:t>
            </w:r>
          </w:p>
        </w:tc>
      </w:tr>
      <w:tr w:rsidR="003D3291">
        <w:trPr>
          <w:trHeight w:hRule="exact" w:val="1232"/>
        </w:trPr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40.</w:t>
            </w:r>
          </w:p>
        </w:tc>
        <w:tc>
          <w:tcPr>
            <w:tcW w:w="40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Таблицы сложения и вычитания с числом 2.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18.11.2022 ;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6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41.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Присчитывание и отсчитывание по 2. Проверочная работа.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21.11.2022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106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42.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Задачи на увеличение (уменьшение) числа на несколько единиц.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22.11.2022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43.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Закрепление изученного. &lt;&lt;Странички для любознательных&gt;&gt;.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23.11.2022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123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44.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 Повторение и обобщение пройденного. &lt;&lt;Что узнали.Чему научились&gt;&gt;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25.11.2022 ;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45.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Закрепление изученного.&lt;&lt;Странички для любознательных&gt;&gt;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28.11.2022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46.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Логические задачи. Проверочная работа.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29.11.2022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47.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Сложение и вычитание вида 0+3,0-3. Приёмы вычислений.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30.11.2022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48.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Прибавление и вычитание числа 3.Решение текстовых задач.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02.12.2022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49.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8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Измерение и сравнение длин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отрезков.Решение текстовых задач.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05.12.2022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93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50.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Составление и заучивание таблицы  �+3, �-3.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06.12.2022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</w:tbl>
    <w:p w:rsidR="003D3291" w:rsidRDefault="003D3291">
      <w:pPr>
        <w:autoSpaceDE w:val="0"/>
        <w:autoSpaceDN w:val="0"/>
        <w:spacing w:after="0" w:line="14" w:lineRule="exact"/>
      </w:pPr>
    </w:p>
    <w:p w:rsidR="003D3291" w:rsidRDefault="003D3291">
      <w:pPr>
        <w:sectPr w:rsidR="003D3291">
          <w:pgSz w:w="11900" w:h="16840"/>
          <w:pgMar w:top="284" w:right="556" w:bottom="344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74"/>
        <w:gridCol w:w="4034"/>
        <w:gridCol w:w="602"/>
        <w:gridCol w:w="1334"/>
        <w:gridCol w:w="1370"/>
        <w:gridCol w:w="1016"/>
        <w:gridCol w:w="1836"/>
      </w:tblGrid>
      <w:tr w:rsidR="003D3291">
        <w:trPr>
          <w:trHeight w:hRule="exact" w:val="95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51.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Закрепление .Сложение и соответствующие случаи состава чисел.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07.12.2022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96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52.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Решение задач.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09.12.2022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53.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71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Текстовые задачи. Зависимость между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данными и искомой величиной в текстовой задаче.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12.12.2022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68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54.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144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Повторение и обобщение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пройденного.Решение задач.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13.12.2022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682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55.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Закрепление изученного. &lt;&lt;Странички для любознательных&gt;&gt;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14.12.2022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1184"/>
        </w:trPr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56.</w:t>
            </w:r>
          </w:p>
        </w:tc>
        <w:tc>
          <w:tcPr>
            <w:tcW w:w="40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Повторение пройденного.&lt;&lt;Что узнали.Чему научились&gt;&gt;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16.12.2022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57.</w:t>
            </w:r>
          </w:p>
        </w:tc>
        <w:tc>
          <w:tcPr>
            <w:tcW w:w="40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Повторение пройденного.&lt;&lt;Что узнали.Чему научились&gt;&gt;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19.12.2022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123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58.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Проверочная работа.&lt;&lt;Проверим себя и оценим свои достижения&gt;&gt;.Тест.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20.12.2022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листа»;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59.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Работа над ошибками. Повторение и обобщение пройденного.Решение задач.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21.12.2022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68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60.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Контрольная работа.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23.12.2022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62" w:lineRule="auto"/>
              <w:ind w:left="60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Контрольная работа;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61.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71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Работа над ошибками.Закрепление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изученного материала.Прибавить и вычесть 1,2,3.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26.12.2022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682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62.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Задачи на увеличение числа на несколько единиц.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27.12.2022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68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63.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Задачи на уменьшение числа на несколько единиц.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28.12.2022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64.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Закрепление и обобщение изученного материала.Итоги 2 четверти.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30.12.2022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1234"/>
        </w:trPr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65.</w:t>
            </w:r>
          </w:p>
        </w:tc>
        <w:tc>
          <w:tcPr>
            <w:tcW w:w="40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Сложение и вычитание чисел в пределах 20.Вычисления вида  �+4, �-4.Приемы вычислений.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09.01.2023 ;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66.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Закрепление изученного материала.Решение задач.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10.01.2023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382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67.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Задачи на разностное сравнение чисел.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11.01.2023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</w:tbl>
    <w:p w:rsidR="003D3291" w:rsidRDefault="003D3291">
      <w:pPr>
        <w:autoSpaceDE w:val="0"/>
        <w:autoSpaceDN w:val="0"/>
        <w:spacing w:after="0" w:line="14" w:lineRule="exact"/>
      </w:pPr>
    </w:p>
    <w:p w:rsidR="003D3291" w:rsidRDefault="003D3291">
      <w:pPr>
        <w:sectPr w:rsidR="003D3291">
          <w:pgSz w:w="11900" w:h="16840"/>
          <w:pgMar w:top="284" w:right="556" w:bottom="572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74"/>
        <w:gridCol w:w="4034"/>
        <w:gridCol w:w="602"/>
        <w:gridCol w:w="1334"/>
        <w:gridCol w:w="1370"/>
        <w:gridCol w:w="1016"/>
        <w:gridCol w:w="1836"/>
      </w:tblGrid>
      <w:tr w:rsidR="003D3291">
        <w:trPr>
          <w:trHeight w:hRule="exact" w:val="68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68.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62" w:lineRule="auto"/>
              <w:ind w:left="6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Прибавить и вычесть 4.Составление и заучивание таблицы.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13.01.2023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137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69.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Решение задач.Закрепление изученного материала.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16.01.2023 ;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682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70.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Перестановка слагаемых.Переместительное свойство сложения.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17.01.2023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71.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Применение перестановки слагаемых для случаев вида 0+5,0+6,0+7,0+8,0+9.Сложение и вычитание числа 5.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20.01.2023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682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72.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Составление таблицы для случаев вида 0+5,0+6,0+7,0+8,0+9.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23.01.2023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682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73.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129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Состав чисел пределах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10.Закрепление.Решение задач.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24.01.2023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95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74.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129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Состав чисел в пределах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10.Закрепление.Решение задач.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25.01.2023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6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75.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Закрепление изученного.&lt;&lt;Странички для любознательных&gt;&gt;.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27.01.2023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68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76.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62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Повторение пройденного.&lt;&lt;Что узнали.Чему научились&gt;&gt;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30.01.2023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680"/>
        </w:trPr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77.</w:t>
            </w:r>
          </w:p>
        </w:tc>
        <w:tc>
          <w:tcPr>
            <w:tcW w:w="40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Контрольная работа.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31.01.2023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Контрольная работа;</w:t>
            </w:r>
          </w:p>
        </w:tc>
      </w:tr>
      <w:tr w:rsidR="003D3291">
        <w:trPr>
          <w:trHeight w:hRule="exact" w:val="40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78.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Связь между суммой и слагаемыми.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01.02.2023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79.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Связь между суммой и слагаемыми.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03.02.2023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80.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Закрепление изученного.Решение задач.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06.02.2023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40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81.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Состав чисел 6 и7.Выисление вида6-0,7-0.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07.02.2023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68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82.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100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Состав чисел 6,7.Связь сложения и вычитания.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08.02.2023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83.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Вычитание из чисел 6,7.Связь сложения и вычитания.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10.02.2023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84.</w:t>
            </w:r>
          </w:p>
        </w:tc>
        <w:tc>
          <w:tcPr>
            <w:tcW w:w="40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Состав чисел 8,9.Вычитание из числ 8;9.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20.02.2023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85.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Вычитание из чисел 8;9. Решение задач.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21.02.2023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492"/>
        </w:trPr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86.</w:t>
            </w:r>
          </w:p>
        </w:tc>
        <w:tc>
          <w:tcPr>
            <w:tcW w:w="40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Состав числа 10.Вычитание из числа 10.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22.02.2023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</w:tbl>
    <w:p w:rsidR="003D3291" w:rsidRDefault="003D3291">
      <w:pPr>
        <w:autoSpaceDE w:val="0"/>
        <w:autoSpaceDN w:val="0"/>
        <w:spacing w:after="0" w:line="14" w:lineRule="exact"/>
      </w:pPr>
    </w:p>
    <w:p w:rsidR="003D3291" w:rsidRDefault="003D3291">
      <w:pPr>
        <w:sectPr w:rsidR="003D3291">
          <w:pgSz w:w="11900" w:h="16840"/>
          <w:pgMar w:top="284" w:right="556" w:bottom="572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74"/>
        <w:gridCol w:w="4034"/>
        <w:gridCol w:w="602"/>
        <w:gridCol w:w="1334"/>
        <w:gridCol w:w="1370"/>
        <w:gridCol w:w="1016"/>
        <w:gridCol w:w="1836"/>
      </w:tblGrid>
      <w:tr w:rsidR="003D3291">
        <w:trPr>
          <w:trHeight w:hRule="exact" w:val="68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87.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Закрепление изученного.Решение задач.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24.02.2023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62" w:lineRule="auto"/>
              <w:ind w:left="60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Контрольная работа;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88.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Килограмм-единица измерения массы.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27.02.2023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95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89.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Литр-единица измерения ёмкости.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28.02.2023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90.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Повторение и обобщение пройденного.&lt;&lt;Что узнали.Чему научились&gt;&gt;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01.03.2023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682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91.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Проверочная работа.&lt;&lt;Проверим себя и оценим свои достижения&gt;&gt;(тест).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03.03.2023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Тестирование;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92.</w:t>
            </w:r>
          </w:p>
        </w:tc>
        <w:tc>
          <w:tcPr>
            <w:tcW w:w="40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Устная нумерация чисел в пределах 20.Образование чисел второго десятка.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06.03.2023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93.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Образование чисел из одного десятка и нескольких единиц.Запись и чтение чисел второго десятка.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07.03.2023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94.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Дециметр-единица измерения длины.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10.03.2023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96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95.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Случаи сложения и вычитания,основанные на знании нумерации чисел.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13.03.2023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68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96.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129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Закрепление.&lt;&lt;Странички для любознательных&gt;&gt;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14.03.2023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Контрольная работа;</w:t>
            </w:r>
          </w:p>
        </w:tc>
      </w:tr>
      <w:tr w:rsidR="003D3291">
        <w:trPr>
          <w:trHeight w:hRule="exact" w:val="68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97.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Проверочная работа.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15.03.2023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Контрольная работа;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98.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Повторение пройденного.&lt;&lt;Что узнали.Чему научились&gt;&gt;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17.03.2023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99.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Закрепление пройденного.&lt;&lt;Что узнали.Чему научились&gt;&gt;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03.04.2023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100.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Повторение.Подготовка к ведению задач в два действия.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04.04.2023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112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101.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101. Ознакомление с задачей в два действие.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05.04.2023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102.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102. Решение задач в два действия.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07.04.2023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121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103.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10.04.2023 ;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</w:tbl>
    <w:p w:rsidR="003D3291" w:rsidRDefault="003D3291">
      <w:pPr>
        <w:autoSpaceDE w:val="0"/>
        <w:autoSpaceDN w:val="0"/>
        <w:spacing w:after="0" w:line="14" w:lineRule="exact"/>
      </w:pPr>
    </w:p>
    <w:p w:rsidR="003D3291" w:rsidRDefault="003D3291">
      <w:pPr>
        <w:sectPr w:rsidR="003D3291">
          <w:pgSz w:w="11900" w:h="16840"/>
          <w:pgMar w:top="284" w:right="556" w:bottom="324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74"/>
        <w:gridCol w:w="4034"/>
        <w:gridCol w:w="602"/>
        <w:gridCol w:w="1334"/>
        <w:gridCol w:w="1370"/>
        <w:gridCol w:w="1016"/>
        <w:gridCol w:w="1836"/>
      </w:tblGrid>
      <w:tr w:rsidR="003D3291">
        <w:trPr>
          <w:trHeight w:hRule="exact" w:val="95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104.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Сложение однозначных чисел с переходом через десяток вида 0+2,0+3.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11.04.2023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 Практическая работа;</w:t>
            </w:r>
          </w:p>
        </w:tc>
      </w:tr>
      <w:tr w:rsidR="003D3291">
        <w:trPr>
          <w:trHeight w:hRule="exact" w:val="68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105.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Сложения однозначных чисел с переходом через десяток вида 0+4.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12.04.2023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95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106.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Сложение однозначных чисел с переходом через десяток вида 0+5.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14.04.2023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107.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Сложение однозначных чисел с переходом через десяток вида 0+6.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17.04.2023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108.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Сложение однозначных чисел с переходом через десяток вида 0+7.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18.04.2023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1234"/>
        </w:trPr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109.</w:t>
            </w:r>
          </w:p>
        </w:tc>
        <w:tc>
          <w:tcPr>
            <w:tcW w:w="40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Сложение однозначных чисел с переходом через десяток вида 0+8,0+9.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19.04.2023 ;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40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110.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110. Таблица сложения.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21.04.2023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68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111.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tabs>
                <w:tab w:val="left" w:pos="474"/>
              </w:tabs>
              <w:autoSpaceDE w:val="0"/>
              <w:autoSpaceDN w:val="0"/>
              <w:spacing w:before="80" w:after="0" w:line="262" w:lineRule="auto"/>
              <w:ind w:right="129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111. Закрепление.&lt;&lt;Странички для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любознательных&gt;&gt;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24.04.2023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112.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Повторение пройденного.&lt;&lt;Что узнали.Чему научились&gt;&gt;.Проверочная работа.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25.04.2023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682"/>
        </w:trPr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113. </w:t>
            </w:r>
          </w:p>
        </w:tc>
        <w:tc>
          <w:tcPr>
            <w:tcW w:w="40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tabs>
                <w:tab w:val="left" w:pos="474"/>
              </w:tabs>
              <w:autoSpaceDE w:val="0"/>
              <w:autoSpaceDN w:val="0"/>
              <w:spacing w:before="82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113. Общие приёмы табличного вычитания с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переходом через десяток.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26.04.2023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95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114.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114. Вычитание вида 11-0.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28.04.2023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40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115.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115. Вычитание вида 12-0.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03.05.2023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116.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116. Вычитание вида 13-0.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05.05.2023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40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117.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117. Вычитание вида 14-0.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08.05.2023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40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118.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118. Вычитание из числа 15,16.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10.05.2023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402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119.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119. Вычитание из числа 17,18.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12.05.2023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Устный опрос;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120.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tabs>
                <w:tab w:val="left" w:pos="474"/>
              </w:tabs>
              <w:autoSpaceDE w:val="0"/>
              <w:autoSpaceDN w:val="0"/>
              <w:spacing w:before="80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120. Закрепление знаний по теме"Табличное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сложение и вычитание".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15.05.2023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68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121.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121. Итоговая контрольная работа.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16.05.2023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Контрольная работа;</w:t>
            </w:r>
          </w:p>
        </w:tc>
      </w:tr>
      <w:tr w:rsidR="003D3291">
        <w:trPr>
          <w:trHeight w:hRule="exact" w:val="121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122.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122. Работа над ошибками.</w:t>
            </w:r>
          </w:p>
          <w:p w:rsidR="003D3291" w:rsidRDefault="00E130EC">
            <w:pPr>
              <w:autoSpaceDE w:val="0"/>
              <w:autoSpaceDN w:val="0"/>
              <w:spacing w:before="56" w:after="0" w:line="271" w:lineRule="auto"/>
              <w:ind w:left="6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Повторение,обобщение и закрепление пройденного.&lt;&lt;Что узнали.Чему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научились&gt;&gt;.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17.05.2023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</w:tbl>
    <w:p w:rsidR="003D3291" w:rsidRDefault="003D3291">
      <w:pPr>
        <w:autoSpaceDE w:val="0"/>
        <w:autoSpaceDN w:val="0"/>
        <w:spacing w:after="0" w:line="14" w:lineRule="exact"/>
      </w:pPr>
    </w:p>
    <w:p w:rsidR="003D3291" w:rsidRDefault="003D3291">
      <w:pPr>
        <w:sectPr w:rsidR="003D3291">
          <w:pgSz w:w="11900" w:h="16840"/>
          <w:pgMar w:top="284" w:right="556" w:bottom="696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74"/>
        <w:gridCol w:w="4034"/>
        <w:gridCol w:w="602"/>
        <w:gridCol w:w="1334"/>
        <w:gridCol w:w="1370"/>
        <w:gridCol w:w="1016"/>
        <w:gridCol w:w="1836"/>
      </w:tblGrid>
      <w:tr w:rsidR="003D3291">
        <w:trPr>
          <w:trHeight w:hRule="exact" w:val="95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123.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71" w:lineRule="auto"/>
              <w:ind w:left="474" w:right="720" w:hanging="47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123. Повторение,обобщение и закрепление пройденного.&lt;&lt;Что узнали.Чему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научились&gt;&gt;.Тест(стр.96-97)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19.05.2023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62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Тестирование; Устный опрос;</w:t>
            </w:r>
          </w:p>
        </w:tc>
      </w:tr>
      <w:tr w:rsidR="003D3291">
        <w:trPr>
          <w:trHeight w:hRule="exact" w:val="96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124.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474" w:right="720" w:hanging="47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124. Наши проекты:&lt;&lt;Математика вокруг нас.Форма,размер,цвет.Узоры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орнаменты&gt;&gt;.Закрепление.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22.05.2023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Практическая работа;</w:t>
            </w:r>
          </w:p>
        </w:tc>
      </w:tr>
      <w:tr w:rsidR="003D3291">
        <w:trPr>
          <w:trHeight w:hRule="exact" w:val="67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125.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tabs>
                <w:tab w:val="left" w:pos="474"/>
              </w:tabs>
              <w:autoSpaceDE w:val="0"/>
              <w:autoSpaceDN w:val="0"/>
              <w:spacing w:before="7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125. Контрольная работа(задания базового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повышенного уровня,стр.96-97,Учебник)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23.05.2023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62" w:lineRule="auto"/>
              <w:ind w:left="60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Контрольная работа;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126.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tabs>
                <w:tab w:val="left" w:pos="474"/>
              </w:tabs>
              <w:autoSpaceDE w:val="0"/>
              <w:autoSpaceDN w:val="0"/>
              <w:spacing w:before="82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126. Резерв. Числа.Числа от одного до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20.Повторение.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24.05.2023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127.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62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Резерв.Арифметические действие.Числа от 1 до 10.Сложение и вычитание.Повторение.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25.05.2023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8"/>
        </w:trPr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128.</w:t>
            </w:r>
          </w:p>
        </w:tc>
        <w:tc>
          <w:tcPr>
            <w:tcW w:w="40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128. Резервный урок.Решение задач.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26.05.2023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1116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129.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129. Резервный урок.Решение задач.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27.05.2023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78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123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130.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tabs>
                <w:tab w:val="left" w:pos="474"/>
              </w:tabs>
              <w:autoSpaceDE w:val="0"/>
              <w:autoSpaceDN w:val="0"/>
              <w:spacing w:before="80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130. Резерв.Величины.Единицы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длины:сантиметр,дециметр.Повторение.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29.05.2023 ;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60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131.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131. Резервный урок.Решение задач.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30.05.2023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4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954"/>
        </w:trPr>
        <w:tc>
          <w:tcPr>
            <w:tcW w:w="4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132.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132. Резервный урок.Решение задач.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31.05.2023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0" w:after="0" w:line="271" w:lineRule="auto"/>
              <w:ind w:left="60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контроль;</w:t>
            </w:r>
          </w:p>
        </w:tc>
      </w:tr>
      <w:tr w:rsidR="003D3291">
        <w:trPr>
          <w:trHeight w:hRule="exact" w:val="662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62" w:lineRule="auto"/>
              <w:ind w:left="60" w:right="129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ОБЩЕЕ КОЛИЧЕСТВО ЧАСОВ ПО ПРОГРАММЕ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132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11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D3291" w:rsidRDefault="00E130EC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0"/>
              </w:rPr>
              <w:t>25</w:t>
            </w:r>
          </w:p>
        </w:tc>
      </w:tr>
    </w:tbl>
    <w:p w:rsidR="003D3291" w:rsidRDefault="003D3291">
      <w:pPr>
        <w:autoSpaceDE w:val="0"/>
        <w:autoSpaceDN w:val="0"/>
        <w:spacing w:after="0" w:line="14" w:lineRule="exact"/>
      </w:pPr>
    </w:p>
    <w:p w:rsidR="003D3291" w:rsidRDefault="003D3291">
      <w:pPr>
        <w:sectPr w:rsidR="003D3291">
          <w:pgSz w:w="11900" w:h="16840"/>
          <w:pgMar w:top="284" w:right="556" w:bottom="1440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78" w:line="220" w:lineRule="exact"/>
      </w:pPr>
    </w:p>
    <w:p w:rsidR="003D3291" w:rsidRDefault="00E130E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3D3291" w:rsidRDefault="00E130E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3D3291" w:rsidRDefault="00E130EC">
      <w:pPr>
        <w:autoSpaceDE w:val="0"/>
        <w:autoSpaceDN w:val="0"/>
        <w:spacing w:before="166" w:after="0" w:line="27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Математика (в 2 частях), 1 класс /Моро М.И., Волкова С.И., Степанова С.В., Акционерное общество«Издательство «Просвещение»;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Моро М.И,; Волкова С.И. Математика,рабочая тетрадь.1кл.(в 2 частях); Введите свой вариант:</w:t>
      </w:r>
    </w:p>
    <w:p w:rsidR="003D3291" w:rsidRDefault="00E130EC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3D3291" w:rsidRDefault="00E130EC">
      <w:pPr>
        <w:autoSpaceDE w:val="0"/>
        <w:autoSpaceDN w:val="0"/>
        <w:spacing w:before="16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1.Моро М.И.и др.Математика.Рабочие программы.1-4классы.</w:t>
      </w:r>
    </w:p>
    <w:p w:rsidR="003D3291" w:rsidRDefault="00E130EC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2.МороМ.И.,Волкова С.И.,Степанова С.В.Математика.Учебник 1 кл.в 2ч.Ч.1.</w:t>
      </w:r>
    </w:p>
    <w:p w:rsidR="003D3291" w:rsidRDefault="00E130EC">
      <w:pPr>
        <w:autoSpaceDE w:val="0"/>
        <w:autoSpaceDN w:val="0"/>
        <w:spacing w:before="72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3.Моро М.И.,Волкова С.И.Математика.Учебник1кл.В 2ч.Ч.2.</w:t>
      </w:r>
    </w:p>
    <w:p w:rsidR="003D3291" w:rsidRDefault="00E130EC">
      <w:pPr>
        <w:autoSpaceDE w:val="0"/>
        <w:autoSpaceDN w:val="0"/>
        <w:spacing w:before="72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4.Моро.М.И,Волкова С.И.Математика.Рабочая тетрадь1кл.В 2ч.Ч1.</w:t>
      </w:r>
    </w:p>
    <w:p w:rsidR="003D3291" w:rsidRDefault="00E130EC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5.МороМ.И,Волкова С.И.Математика.Рабочая тетрадь.1кл.В 2 ч.Ч2.</w:t>
      </w:r>
    </w:p>
    <w:p w:rsidR="003D3291" w:rsidRDefault="00E130EC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6.ВолковаС.И.Математика.Проверочные работы.1 класс.</w:t>
      </w:r>
    </w:p>
    <w:p w:rsidR="003D3291" w:rsidRDefault="00E130EC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7.Волкова С.И.Математика.Тесты.1 класс.</w:t>
      </w:r>
    </w:p>
    <w:p w:rsidR="003D3291" w:rsidRDefault="00E130EC">
      <w:pPr>
        <w:autoSpaceDE w:val="0"/>
        <w:autoSpaceDN w:val="0"/>
        <w:spacing w:before="70" w:after="0" w:line="262" w:lineRule="auto"/>
        <w:ind w:right="1584"/>
      </w:pPr>
      <w:r>
        <w:rPr>
          <w:rFonts w:ascii="Times New Roman" w:eastAsia="Times New Roman" w:hAnsi="Times New Roman"/>
          <w:color w:val="000000"/>
          <w:sz w:val="24"/>
        </w:rPr>
        <w:t>8.Бантова М.А.,Бельтюкова Г.В.и др.Математика.Методические рекомендации.1 класс. 9.Волкова С.И.Математика.Устные упражнения.1 класс.</w:t>
      </w:r>
    </w:p>
    <w:p w:rsidR="003D3291" w:rsidRDefault="00E130EC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10.Волкова С.И.Математика.Контрольные работы.1-4классы.</w:t>
      </w:r>
    </w:p>
    <w:p w:rsidR="003D3291" w:rsidRDefault="00E130EC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11.Волкова С.И. и др.Математика и конструирование.</w:t>
      </w:r>
    </w:p>
    <w:p w:rsidR="003D3291" w:rsidRDefault="00E130EC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3D3291" w:rsidRDefault="00E130EC">
      <w:pPr>
        <w:autoSpaceDE w:val="0"/>
        <w:autoSpaceDN w:val="0"/>
        <w:spacing w:before="166" w:after="0" w:line="262" w:lineRule="auto"/>
        <w:ind w:right="1584"/>
      </w:pPr>
      <w:r>
        <w:rPr>
          <w:rFonts w:ascii="Times New Roman" w:eastAsia="Times New Roman" w:hAnsi="Times New Roman"/>
          <w:color w:val="000000"/>
          <w:sz w:val="24"/>
        </w:rPr>
        <w:t>Электронное приложение к учебнику&lt;&lt;Математика&gt;&gt;,1 класс(Диск CD-ROM),авторы С.И.Волкова,М.К.Антошин.</w:t>
      </w:r>
    </w:p>
    <w:p w:rsidR="003D3291" w:rsidRDefault="00E130EC">
      <w:pPr>
        <w:autoSpaceDE w:val="0"/>
        <w:autoSpaceDN w:val="0"/>
        <w:spacing w:before="70" w:after="0" w:line="283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 xml:space="preserve">Издательство &lt;&lt;Просвещение&gt;&gt;www.prosv.ru(раздел &lt;&lt;Школа России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www.schoolrussia.ru.)Федерация Интернет- образования,сетевое объединение методистов www.som.fio.ru Российская версия международного проекта Сеть творческих учителей it-n.ru Российский общеобразовательный Портал www.school.edu.ru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Единая коллекция цифровых образовательных ресурсов www.school-collection.edu.ru Российская электронная школа https://resh.edu.ru/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Российская онлайн-платформа учи ру https://uchi.ru/</w:t>
      </w:r>
    </w:p>
    <w:p w:rsidR="003D3291" w:rsidRDefault="003D3291">
      <w:pPr>
        <w:sectPr w:rsidR="003D329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D3291" w:rsidRDefault="003D3291">
      <w:pPr>
        <w:autoSpaceDE w:val="0"/>
        <w:autoSpaceDN w:val="0"/>
        <w:spacing w:after="78" w:line="220" w:lineRule="exact"/>
      </w:pPr>
    </w:p>
    <w:p w:rsidR="003D3291" w:rsidRDefault="00E130E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3D3291" w:rsidRDefault="00E130EC">
      <w:pPr>
        <w:autoSpaceDE w:val="0"/>
        <w:autoSpaceDN w:val="0"/>
        <w:spacing w:before="346" w:after="0" w:line="300" w:lineRule="auto"/>
        <w:ind w:right="187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Классная доска с набором приспособлений для крепления таблиц.Мультимедийный компьютер.Ксерокс.</w:t>
      </w:r>
    </w:p>
    <w:p w:rsidR="003D3291" w:rsidRDefault="00E130EC">
      <w:pPr>
        <w:autoSpaceDE w:val="0"/>
        <w:autoSpaceDN w:val="0"/>
        <w:spacing w:before="262" w:after="0" w:line="300" w:lineRule="auto"/>
        <w:ind w:right="72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ОБОРУДОВАНИЕ ДЛЯ ПРОВЕДЕНИЯ ЛАБОРАТОРНЫХ И ПРАКТИЧЕСКИХ РАБОТ </w:t>
      </w:r>
      <w:r>
        <w:rPr>
          <w:rFonts w:ascii="Times New Roman" w:eastAsia="Times New Roman" w:hAnsi="Times New Roman"/>
          <w:color w:val="000000"/>
          <w:sz w:val="24"/>
        </w:rPr>
        <w:t xml:space="preserve">Набор предметных картинок.Таблицы и схемы.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Демонстрационный чертёжный угольник.</w:t>
      </w:r>
    </w:p>
    <w:p w:rsidR="003D3291" w:rsidRDefault="003D3291">
      <w:pPr>
        <w:sectPr w:rsidR="003D329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F6129" w:rsidRDefault="00FF6129"/>
    <w:sectPr w:rsidR="00FF612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8217566">
    <w:abstractNumId w:val="8"/>
  </w:num>
  <w:num w:numId="2" w16cid:durableId="532617029">
    <w:abstractNumId w:val="6"/>
  </w:num>
  <w:num w:numId="3" w16cid:durableId="978068242">
    <w:abstractNumId w:val="5"/>
  </w:num>
  <w:num w:numId="4" w16cid:durableId="716591027">
    <w:abstractNumId w:val="4"/>
  </w:num>
  <w:num w:numId="5" w16cid:durableId="300353899">
    <w:abstractNumId w:val="7"/>
  </w:num>
  <w:num w:numId="6" w16cid:durableId="1864054201">
    <w:abstractNumId w:val="3"/>
  </w:num>
  <w:num w:numId="7" w16cid:durableId="1379892204">
    <w:abstractNumId w:val="2"/>
  </w:num>
  <w:num w:numId="8" w16cid:durableId="212742837">
    <w:abstractNumId w:val="1"/>
  </w:num>
  <w:num w:numId="9" w16cid:durableId="54252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3BCA"/>
    <w:rsid w:val="0015074B"/>
    <w:rsid w:val="0029639D"/>
    <w:rsid w:val="00326F90"/>
    <w:rsid w:val="003D3291"/>
    <w:rsid w:val="0070299E"/>
    <w:rsid w:val="00AA1D8D"/>
    <w:rsid w:val="00B47730"/>
    <w:rsid w:val="00CB0664"/>
    <w:rsid w:val="00E130EC"/>
    <w:rsid w:val="00FC693F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4C0ADED-E0B5-FE47-8D92-C62EB971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6964</Words>
  <Characters>39695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Мадина Магомедова</cp:lastModifiedBy>
  <cp:revision>2</cp:revision>
  <dcterms:created xsi:type="dcterms:W3CDTF">2022-09-25T18:28:00Z</dcterms:created>
  <dcterms:modified xsi:type="dcterms:W3CDTF">2022-09-25T18:28:00Z</dcterms:modified>
  <cp:category/>
</cp:coreProperties>
</file>